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11EC" w14:textId="22C3B784" w:rsidR="00E307A9" w:rsidRPr="000C75BD" w:rsidRDefault="00E307A9" w:rsidP="00E307A9">
      <w:pPr>
        <w:pStyle w:val="ac"/>
        <w:rPr>
          <w:rFonts w:ascii="Sylfaen" w:hAnsi="Sylfaen" w:cs="Arial"/>
          <w:b/>
          <w:lang w:val="hy-AM"/>
        </w:rPr>
      </w:pPr>
      <w:r w:rsidRPr="000C75BD">
        <w:rPr>
          <w:rFonts w:ascii="Sylfaen" w:hAnsi="Sylfaen" w:cs="Sylfaen"/>
          <w:b/>
          <w:lang w:val="hy-AM"/>
        </w:rPr>
        <w:t>ԴԵՎԻ</w:t>
      </w:r>
      <w:r w:rsidRPr="000C75BD">
        <w:rPr>
          <w:rFonts w:ascii="Sylfaen" w:hAnsi="Sylfaen" w:cs="Arial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 xml:space="preserve">ՀԵՔԻԱԹԸ </w:t>
      </w:r>
      <w:r w:rsidRPr="000C75BD">
        <w:rPr>
          <w:rFonts w:ascii="Sylfaen" w:hAnsi="Sylfaen"/>
          <w:b/>
          <w:lang w:val="hy-AM"/>
        </w:rPr>
        <w:t xml:space="preserve">/ </w:t>
      </w:r>
      <w:r w:rsidRPr="000C75BD">
        <w:rPr>
          <w:rFonts w:ascii="Sylfaen" w:hAnsi="Sylfaen" w:cs="Sylfaen"/>
          <w:b/>
          <w:lang w:val="hy-AM"/>
        </w:rPr>
        <w:t>Հայ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ժողովրդական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հեքիաթներ</w:t>
      </w:r>
      <w:r w:rsidRPr="000C75BD">
        <w:rPr>
          <w:rFonts w:ascii="Sylfaen" w:hAnsi="Sylfaen"/>
          <w:b/>
          <w:lang w:val="hy-AM"/>
        </w:rPr>
        <w:t xml:space="preserve">, </w:t>
      </w:r>
      <w:r w:rsidRPr="000C75BD">
        <w:rPr>
          <w:rFonts w:ascii="Sylfaen" w:hAnsi="Sylfaen" w:cs="Sylfaen"/>
          <w:b/>
          <w:lang w:val="hy-AM"/>
        </w:rPr>
        <w:t>Հատոր</w:t>
      </w:r>
      <w:r w:rsidRPr="000C75BD">
        <w:rPr>
          <w:rFonts w:ascii="Sylfaen" w:hAnsi="Sylfaen"/>
          <w:b/>
          <w:lang w:val="hy-AM"/>
        </w:rPr>
        <w:t xml:space="preserve"> VIII / </w:t>
      </w:r>
      <w:r w:rsidRPr="000C75BD">
        <w:rPr>
          <w:rFonts w:ascii="Sylfaen" w:hAnsi="Sylfaen" w:cs="Sylfaen"/>
          <w:b/>
          <w:lang w:val="hy-AM"/>
        </w:rPr>
        <w:t>Գուգարք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Լոռի</w:t>
      </w:r>
      <w:r w:rsidRPr="000C75BD">
        <w:rPr>
          <w:rFonts w:ascii="Sylfaen" w:hAnsi="Sylfaen"/>
          <w:b/>
          <w:lang w:val="hy-AM"/>
        </w:rPr>
        <w:t xml:space="preserve">), </w:t>
      </w:r>
      <w:r w:rsidRPr="000C75BD">
        <w:rPr>
          <w:rFonts w:ascii="Sylfaen" w:hAnsi="Sylfaen" w:cs="Sylfaen"/>
          <w:b/>
          <w:lang w:val="hy-AM"/>
        </w:rPr>
        <w:t>Լոռու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բարբառ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խոսվածք</w:t>
      </w:r>
      <w:r w:rsidRPr="000C75BD">
        <w:rPr>
          <w:rFonts w:ascii="Sylfaen" w:hAnsi="Sylfaen"/>
          <w:b/>
          <w:lang w:val="hy-AM"/>
        </w:rPr>
        <w:t>)</w:t>
      </w:r>
    </w:p>
    <w:p w14:paraId="0D6E5418" w14:textId="77777777" w:rsidR="00E307A9" w:rsidRPr="000C75BD" w:rsidRDefault="00E307A9" w:rsidP="00E307A9">
      <w:pPr>
        <w:pStyle w:val="ac"/>
        <w:rPr>
          <w:rFonts w:ascii="Sylfaen" w:hAnsi="Sylfaen"/>
          <w:lang w:val="hy-AM"/>
        </w:rPr>
      </w:pPr>
    </w:p>
    <w:p w14:paraId="05EC0B5A" w14:textId="77777777" w:rsidR="00E307A9" w:rsidRPr="000C75BD" w:rsidRDefault="00E307A9" w:rsidP="00E307A9">
      <w:pPr>
        <w:pStyle w:val="ac"/>
        <w:rPr>
          <w:rFonts w:ascii="Sylfaen" w:hAnsi="Sylfaen"/>
          <w:lang w:val="hy-AM"/>
        </w:rPr>
      </w:pPr>
    </w:p>
    <w:p w14:paraId="4B7C1DDD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Ժամանակով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կարողութին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ունեցել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վերջը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քյասիբացել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հատել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73927A87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ունեցել։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քյասիբացել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Ո՛րդի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ճարում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հարուստ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մարդկերանցը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խնդրվեմ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բալքի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անենք</w:t>
      </w:r>
      <w:r w:rsidRPr="000C75BD">
        <w:rPr>
          <w:rFonts w:ascii="Sylfaen" w:hAnsi="Sylfaen" w:cs="Tahoma"/>
          <w:lang w:val="hy-AM"/>
        </w:rPr>
        <w:t>։</w:t>
      </w:r>
    </w:p>
    <w:p w14:paraId="557385AD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ուզել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տվել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Եզների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Կարմիր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</w:t>
      </w:r>
      <w:r w:rsidRPr="000C75BD">
        <w:rPr>
          <w:rFonts w:ascii="Sylfaen" w:hAnsi="Sylfaen" w:cs="Tahoma"/>
          <w:lang w:val="hy-AM"/>
        </w:rPr>
        <w:t>։</w:t>
      </w:r>
    </w:p>
    <w:p w14:paraId="4BDC28C5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Տզեն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չութ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եզները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ֆողումը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չալիշ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կարալիս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անիլ։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չրչարվել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բեզարել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եզնիքը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թողել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հանդումը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Tahoma"/>
          <w:lang w:val="hy-AM"/>
        </w:rPr>
        <w:t>։</w:t>
      </w:r>
    </w:p>
    <w:p w14:paraId="5814EF1F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Ռավոտը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MS Mincho" w:eastAsia="MS Mincho" w:hAnsi="MS Mincho" w:cs="MS Mincho" w:hint="eastAsia"/>
          <w:lang w:val="hy-AM"/>
        </w:rPr>
        <w:t>․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Թքավորն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36266522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Թքավորն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օղբաթ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միննաթ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բրախեցիր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կորավ</w:t>
      </w:r>
      <w:r w:rsidRPr="000C75BD">
        <w:rPr>
          <w:rFonts w:ascii="Sylfaen" w:hAnsi="Sylfaen" w:cs="Tahoma"/>
          <w:lang w:val="hy-AM"/>
        </w:rPr>
        <w:t>։</w:t>
      </w:r>
    </w:p>
    <w:p w14:paraId="7A02A044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նեղացավ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նամուսը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ուզովի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ծիծաղատեղ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դառանք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թե՝</w:t>
      </w:r>
      <w:r w:rsidRPr="000C75BD">
        <w:rPr>
          <w:rFonts w:ascii="Sylfaen" w:hAnsi="Sylfaen" w:cs="Arial"/>
          <w:lang w:val="hy-AM"/>
        </w:rPr>
        <w:t xml:space="preserve"> «</w:t>
      </w:r>
      <w:r w:rsidRPr="000C75BD">
        <w:rPr>
          <w:rFonts w:ascii="Sylfaen" w:hAnsi="Sylfaen" w:cs="Sylfaen"/>
          <w:lang w:val="hy-AM"/>
        </w:rPr>
        <w:t>Կարացին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լուծ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պհեն</w:t>
      </w:r>
      <w:r w:rsidRPr="000C75BD">
        <w:rPr>
          <w:rFonts w:ascii="Sylfaen" w:hAnsi="Sylfaen" w:cs="Arial"/>
          <w:lang w:val="hy-AM"/>
        </w:rPr>
        <w:t>»</w:t>
      </w:r>
      <w:r w:rsidRPr="000C75BD">
        <w:rPr>
          <w:rFonts w:ascii="Sylfaen" w:hAnsi="Sylfaen" w:cs="Tahoma"/>
          <w:lang w:val="hy-AM"/>
        </w:rPr>
        <w:t>։</w:t>
      </w:r>
    </w:p>
    <w:p w14:paraId="51CB4584" w14:textId="77777777" w:rsidR="00E307A9" w:rsidRPr="000C75BD" w:rsidRDefault="00E307A9" w:rsidP="00E307A9">
      <w:pPr>
        <w:pStyle w:val="ac"/>
        <w:rPr>
          <w:rFonts w:ascii="Sylfaen" w:hAnsi="Sylfaen" w:cs="Tahoma"/>
          <w:lang w:val="hy-AM"/>
        </w:rPr>
      </w:pP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միտքն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միտքը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մեջը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Պետք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կորչեմ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յա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գտնում</w:t>
      </w:r>
      <w:r w:rsidRPr="000C75BD">
        <w:rPr>
          <w:rFonts w:ascii="Sylfaen" w:hAnsi="Sylfaen" w:cs="Tahoma"/>
          <w:lang w:val="hy-AM"/>
        </w:rPr>
        <w:t>։</w:t>
      </w:r>
    </w:p>
    <w:p w14:paraId="7E36B9AF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Ճամփա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ծմակի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ծմակովը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գըռգռուն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դըբա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անկաճ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վախեցավ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ձենիցը</w:t>
      </w:r>
      <w:r w:rsidRPr="000C75BD">
        <w:rPr>
          <w:rFonts w:ascii="Sylfaen" w:hAnsi="Sylfaen" w:cs="Arial"/>
          <w:lang w:val="hy-AM"/>
        </w:rPr>
        <w:t xml:space="preserve">.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կգա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կուտի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ծառին</w:t>
      </w:r>
      <w:r w:rsidRPr="000C75BD">
        <w:rPr>
          <w:rFonts w:ascii="Sylfaen" w:hAnsi="Sylfaen" w:cs="Tahoma"/>
          <w:lang w:val="hy-AM"/>
        </w:rPr>
        <w:t>։</w:t>
      </w:r>
    </w:p>
    <w:p w14:paraId="147E5B86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Ծառին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կաղնեց։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վրիցր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փորեց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պհեց։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Tahoma"/>
          <w:lang w:val="hy-AM"/>
        </w:rPr>
        <w:t>։</w:t>
      </w:r>
    </w:p>
    <w:p w14:paraId="4E89DB5A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տենամ՝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ի՛նչ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Tahoma"/>
          <w:lang w:val="hy-AM"/>
        </w:rPr>
        <w:t>։</w:t>
      </w:r>
    </w:p>
    <w:p w14:paraId="19B0E3F7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Ծումբ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կալավ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բնալի։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Բնալիքը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վեկալավ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բռնեց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շենլիկ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կունենա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տենում</w:t>
      </w:r>
      <w:r w:rsidRPr="000C75BD">
        <w:rPr>
          <w:rFonts w:ascii="Sylfaen" w:hAnsi="Sylfaen" w:cs="Tahoma"/>
          <w:lang w:val="hy-AM"/>
        </w:rPr>
        <w:t>։</w:t>
      </w:r>
    </w:p>
    <w:p w14:paraId="32262D29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շենլըկնին</w:t>
      </w:r>
      <w:r w:rsidRPr="000C75BD">
        <w:rPr>
          <w:rFonts w:ascii="Sylfaen" w:hAnsi="Sylfaen" w:cs="Tahoma"/>
          <w:lang w:val="hy-AM"/>
        </w:rPr>
        <w:t>։</w:t>
      </w:r>
    </w:p>
    <w:p w14:paraId="7D9F3ABC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MS Mincho" w:eastAsia="MS Mincho" w:hAnsi="MS Mincho" w:cs="MS Mincho" w:hint="eastAsia"/>
          <w:lang w:val="hy-AM"/>
        </w:rPr>
        <w:t>․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Տենում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բա՞ց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անում</w:t>
      </w:r>
      <w:r w:rsidRPr="000C75BD">
        <w:rPr>
          <w:rFonts w:ascii="Sylfaen" w:hAnsi="Sylfaen" w:cs="Tahoma"/>
          <w:lang w:val="hy-AM"/>
        </w:rPr>
        <w:t>։</w:t>
      </w:r>
    </w:p>
    <w:p w14:paraId="609D2B04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մեչը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Սև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կաշին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դրսի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կռան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օթախումը</w:t>
      </w:r>
      <w:r w:rsidRPr="000C75BD">
        <w:rPr>
          <w:rFonts w:ascii="Sylfaen" w:hAnsi="Sylfaen" w:cs="Tahoma"/>
          <w:lang w:val="hy-AM"/>
        </w:rPr>
        <w:t>։</w:t>
      </w:r>
    </w:p>
    <w:p w14:paraId="088827E0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Ըհը՜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կաշին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Tahoma"/>
          <w:lang w:val="hy-AM"/>
        </w:rPr>
        <w:t>։</w:t>
      </w:r>
    </w:p>
    <w:p w14:paraId="6A6E73AB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Վերի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աչքումը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լայեղ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Ա՛յ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աղջիկը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հնարով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էկար</w:t>
      </w:r>
      <w:r w:rsidRPr="000C75BD">
        <w:rPr>
          <w:rFonts w:ascii="Sylfaen" w:hAnsi="Sylfaen" w:cs="Tahoma"/>
          <w:lang w:val="hy-AM"/>
        </w:rPr>
        <w:t>։</w:t>
      </w:r>
    </w:p>
    <w:p w14:paraId="2A586946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եզան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ֆլան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ծմակումը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վախելուց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տեհա։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ծառեն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ժաժ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պահած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վեկալա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ձիու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իզով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գտա</w:t>
      </w:r>
      <w:r w:rsidRPr="000C75BD">
        <w:rPr>
          <w:rFonts w:ascii="Sylfaen" w:hAnsi="Sylfaen" w:cs="Tahoma"/>
          <w:lang w:val="hy-AM"/>
        </w:rPr>
        <w:t>։</w:t>
      </w:r>
    </w:p>
    <w:p w14:paraId="1CCB6977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հունար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Արևլուսի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աղջիկն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ոչովի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քնում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գնում։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lastRenderedPageBreak/>
        <w:t>կերթաս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բնալիքը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էլեթ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կդնես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զադ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կորչիլ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կգտնի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կտոր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կտոր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կանի</w:t>
      </w:r>
      <w:r w:rsidRPr="000C75BD">
        <w:rPr>
          <w:rFonts w:ascii="Sylfaen" w:hAnsi="Sylfaen" w:cs="Tahoma"/>
          <w:lang w:val="hy-AM"/>
        </w:rPr>
        <w:t>։</w:t>
      </w:r>
    </w:p>
    <w:p w14:paraId="4299B533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քեֆն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էքսը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գուդեն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ոսկով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լքցրուց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ճամփու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MS Mincho" w:eastAsia="MS Mincho" w:hAnsi="MS Mincho" w:cs="MS Mincho" w:hint="eastAsia"/>
          <w:lang w:val="hy-AM"/>
        </w:rPr>
        <w:t>․</w:t>
      </w: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որդիան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կալե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կդնես</w:t>
      </w:r>
      <w:r w:rsidRPr="000C75BD">
        <w:rPr>
          <w:rFonts w:ascii="Sylfaen" w:hAnsi="Sylfaen" w:cs="Tahoma"/>
          <w:lang w:val="hy-AM"/>
        </w:rPr>
        <w:t>։</w:t>
      </w:r>
    </w:p>
    <w:p w14:paraId="1DC93D7F" w14:textId="77777777" w:rsidR="00E307A9" w:rsidRPr="000C75BD" w:rsidRDefault="00E307A9" w:rsidP="00E307A9">
      <w:pPr>
        <w:pStyle w:val="ac"/>
        <w:rPr>
          <w:rFonts w:ascii="Sylfaen" w:hAnsi="Sylfaen" w:cs="Tahoma"/>
          <w:lang w:val="hy-AM"/>
        </w:rPr>
      </w:pP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աջ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ձախ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Tahoma"/>
          <w:lang w:val="hy-AM"/>
        </w:rPr>
        <w:t>։</w:t>
      </w:r>
    </w:p>
    <w:p w14:paraId="4C48EE0E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MS Mincho" w:eastAsia="MS Mincho" w:hAnsi="MS Mincho" w:cs="MS Mincho" w:hint="eastAsia"/>
          <w:lang w:val="hy-AM"/>
        </w:rPr>
        <w:t>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Աղբատխեր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գնացիր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ուշացար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եզն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արիր</w:t>
      </w:r>
      <w:r w:rsidRPr="000C75BD">
        <w:rPr>
          <w:rFonts w:ascii="Sylfaen" w:hAnsi="Sylfaen" w:cs="Tahoma"/>
          <w:lang w:val="hy-AM"/>
        </w:rPr>
        <w:t>։</w:t>
      </w:r>
    </w:p>
    <w:p w14:paraId="24E15C6A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Եզը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փըլան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փըլան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քամակում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մորթել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կաշին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գտա</w:t>
      </w:r>
      <w:r w:rsidRPr="000C75BD">
        <w:rPr>
          <w:rFonts w:ascii="Sylfaen" w:hAnsi="Sylfaen" w:cs="Tahoma"/>
          <w:lang w:val="hy-AM"/>
        </w:rPr>
        <w:t>։</w:t>
      </w:r>
    </w:p>
    <w:p w14:paraId="74A3135D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արիր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Tahoma"/>
          <w:lang w:val="hy-AM"/>
        </w:rPr>
        <w:t>։</w:t>
      </w:r>
    </w:p>
    <w:p w14:paraId="2F2AD437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Գուգեն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դրուց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Թքավորն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ըսենց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</w:t>
      </w:r>
      <w:r w:rsidRPr="000C75BD">
        <w:rPr>
          <w:rFonts w:ascii="Sylfaen" w:hAnsi="Sylfaen" w:cs="Tahoma"/>
          <w:lang w:val="hy-AM"/>
        </w:rPr>
        <w:t>։</w:t>
      </w:r>
    </w:p>
    <w:p w14:paraId="191C1E85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բոլում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բերել։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փողովը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էլեթ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դըզեցին։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ղոչաղացավ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թքավորութենից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թքավոր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Հըմի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կառավարում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քաղաքը</w:t>
      </w:r>
      <w:r w:rsidRPr="000C75BD">
        <w:rPr>
          <w:rFonts w:ascii="Sylfaen" w:hAnsi="Sylfaen" w:cs="Arial"/>
          <w:lang w:val="hy-AM"/>
        </w:rPr>
        <w:t>:</w:t>
      </w:r>
    </w:p>
    <w:p w14:paraId="66CB944E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խաբարը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Դևիցը</w:t>
      </w:r>
      <w:r w:rsidRPr="000C75BD">
        <w:rPr>
          <w:rFonts w:ascii="Sylfaen" w:hAnsi="Sylfaen" w:cs="Tahoma"/>
          <w:lang w:val="hy-AM"/>
        </w:rPr>
        <w:t>։</w:t>
      </w:r>
    </w:p>
    <w:p w14:paraId="2B0552D2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Դևը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տեհավ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բնալիքը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ժաժ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տված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դրածը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Tahoma"/>
          <w:lang w:val="hy-AM"/>
        </w:rPr>
        <w:t>։</w:t>
      </w:r>
    </w:p>
    <w:p w14:paraId="06471E01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Arial"/>
          <w:lang w:val="hy-AM"/>
        </w:rPr>
        <w:t xml:space="preserve">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բլանիքը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դրածը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գնացել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կնկանս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հարցնեմ</w:t>
      </w:r>
      <w:r w:rsidRPr="000C75BD">
        <w:rPr>
          <w:rFonts w:ascii="Sylfaen" w:hAnsi="Sylfaen" w:cs="Tahoma"/>
          <w:lang w:val="hy-AM"/>
        </w:rPr>
        <w:t>։</w:t>
      </w:r>
    </w:p>
    <w:p w14:paraId="7156CC6D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Գնաց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թուրը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կնկանն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էկել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չէ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թիքադ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անկաջդ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կթողամ</w:t>
      </w:r>
      <w:r w:rsidRPr="000C75BD">
        <w:rPr>
          <w:rFonts w:ascii="Sylfaen" w:hAnsi="Sylfaen" w:cs="Tahoma"/>
          <w:lang w:val="hy-AM"/>
        </w:rPr>
        <w:t>։</w:t>
      </w:r>
    </w:p>
    <w:p w14:paraId="29ED570D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Կնիկն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ատկազ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էլավ։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ետևաց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էլավ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ոչ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կնիկը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բոյինը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չկալավ</w:t>
      </w:r>
      <w:r w:rsidRPr="000C75BD">
        <w:rPr>
          <w:rFonts w:ascii="Sylfaen" w:hAnsi="Sylfaen" w:cs="Tahoma"/>
          <w:lang w:val="hy-AM"/>
        </w:rPr>
        <w:t>։</w:t>
      </w:r>
    </w:p>
    <w:p w14:paraId="11316578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Ջգրվեց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ասավ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մտնողը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պետք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գտնում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երկնքի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գետնի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գտնուլ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պտիմ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պատասխան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պտես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</w:t>
      </w:r>
      <w:r w:rsidRPr="000C75BD">
        <w:rPr>
          <w:rFonts w:ascii="Sylfaen" w:hAnsi="Sylfaen" w:cs="Tahoma"/>
          <w:lang w:val="hy-AM"/>
        </w:rPr>
        <w:t>։</w:t>
      </w:r>
    </w:p>
    <w:p w14:paraId="2F0E549B" w14:textId="77777777" w:rsidR="00E307A9" w:rsidRPr="000C75BD" w:rsidRDefault="00E307A9" w:rsidP="00E307A9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դսի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կռնից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փակեց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երկիրը՝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գեգից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գեղ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քաղաքները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գտնու։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քիչ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վերջը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քաղաքը</w:t>
      </w:r>
      <w:r w:rsidRPr="000C75BD">
        <w:rPr>
          <w:rFonts w:ascii="Sylfaen" w:hAnsi="Sylfaen" w:cs="Tahoma"/>
          <w:lang w:val="hy-AM"/>
        </w:rPr>
        <w:t>։</w:t>
      </w:r>
    </w:p>
    <w:p w14:paraId="53D097FF" w14:textId="77777777" w:rsidR="00E307A9" w:rsidRPr="000E6D6A" w:rsidRDefault="00E307A9" w:rsidP="00E307A9">
      <w:pPr>
        <w:pStyle w:val="ac"/>
        <w:rPr>
          <w:rFonts w:ascii="Sylfaen" w:hAnsi="Sylfaen" w:cs="Arial"/>
          <w:lang w:val="hy-AM"/>
        </w:rPr>
      </w:pPr>
      <w:r w:rsidRPr="000E6D6A">
        <w:rPr>
          <w:rFonts w:ascii="Sylfaen" w:hAnsi="Sylfaen" w:cs="Sylfaen"/>
          <w:lang w:val="hy-AM"/>
        </w:rPr>
        <w:t>Էկավ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էդ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քաղաքը</w:t>
      </w:r>
      <w:r w:rsidRPr="000E6D6A">
        <w:rPr>
          <w:rFonts w:ascii="Sylfaen" w:hAnsi="Sylfaen" w:cs="Arial"/>
          <w:lang w:val="hy-AM"/>
        </w:rPr>
        <w:t>, «</w:t>
      </w:r>
      <w:r w:rsidRPr="000E6D6A">
        <w:rPr>
          <w:rFonts w:ascii="Sylfaen" w:hAnsi="Sylfaen" w:cs="Sylfaen"/>
          <w:lang w:val="hy-AM"/>
        </w:rPr>
        <w:t>Մութ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ա</w:t>
      </w:r>
      <w:r w:rsidRPr="000E6D6A">
        <w:rPr>
          <w:rFonts w:ascii="Sylfaen" w:hAnsi="Sylfaen" w:cs="Arial"/>
          <w:lang w:val="hy-AM"/>
        </w:rPr>
        <w:t xml:space="preserve">, </w:t>
      </w:r>
      <w:r w:rsidRPr="000E6D6A">
        <w:rPr>
          <w:rFonts w:ascii="Sylfaen" w:hAnsi="Sylfaen" w:cs="Sylfaen"/>
          <w:lang w:val="hy-AM"/>
        </w:rPr>
        <w:t>որդի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վեր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գամ</w:t>
      </w:r>
      <w:r w:rsidRPr="000E6D6A">
        <w:rPr>
          <w:rFonts w:ascii="Sylfaen" w:hAnsi="Sylfaen" w:cs="Arial"/>
          <w:lang w:val="hy-AM"/>
        </w:rPr>
        <w:t xml:space="preserve">, </w:t>
      </w:r>
      <w:r w:rsidRPr="000E6D6A">
        <w:rPr>
          <w:rFonts w:ascii="Sylfaen" w:hAnsi="Sylfaen" w:cs="Sylfaen"/>
          <w:lang w:val="hy-AM"/>
        </w:rPr>
        <w:t>որդի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վեր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չգամ</w:t>
      </w:r>
      <w:r w:rsidRPr="000E6D6A">
        <w:rPr>
          <w:rFonts w:ascii="Sylfaen" w:hAnsi="Sylfaen" w:cs="Arial"/>
          <w:lang w:val="hy-AM"/>
        </w:rPr>
        <w:t xml:space="preserve">, </w:t>
      </w:r>
      <w:r w:rsidRPr="000E6D6A">
        <w:rPr>
          <w:rFonts w:ascii="Sylfaen" w:hAnsi="Sylfaen" w:cs="Sylfaen"/>
          <w:lang w:val="hy-AM"/>
        </w:rPr>
        <w:t>ուր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ղոնախ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ըլիմ</w:t>
      </w:r>
      <w:r w:rsidRPr="000E6D6A">
        <w:rPr>
          <w:rFonts w:ascii="Sylfaen" w:hAnsi="Sylfaen" w:cs="Arial"/>
          <w:lang w:val="hy-AM"/>
        </w:rPr>
        <w:t>»</w:t>
      </w:r>
      <w:r w:rsidRPr="000E6D6A">
        <w:rPr>
          <w:rFonts w:ascii="Sylfaen" w:hAnsi="Sylfaen" w:cs="Tahoma"/>
          <w:lang w:val="hy-AM"/>
        </w:rPr>
        <w:t>։</w:t>
      </w:r>
    </w:p>
    <w:p w14:paraId="0463FBBD" w14:textId="77777777" w:rsidR="00E307A9" w:rsidRPr="000E6D6A" w:rsidRDefault="00E307A9" w:rsidP="00E307A9">
      <w:pPr>
        <w:pStyle w:val="ac"/>
        <w:rPr>
          <w:rFonts w:ascii="Sylfaen" w:hAnsi="Sylfaen" w:cs="Arial"/>
          <w:lang w:val="hy-AM"/>
        </w:rPr>
      </w:pPr>
      <w:r w:rsidRPr="000E6D6A">
        <w:rPr>
          <w:rFonts w:ascii="Sylfaen" w:hAnsi="Sylfaen" w:cs="Sylfaen"/>
          <w:lang w:val="hy-AM"/>
        </w:rPr>
        <w:t>Տեհավ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առաջը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ամարաթնի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կա։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Ասավ</w:t>
      </w:r>
      <w:r w:rsidRPr="000E6D6A">
        <w:rPr>
          <w:rFonts w:ascii="Sylfaen" w:hAnsi="Sylfaen" w:cs="Arial"/>
          <w:lang w:val="hy-AM"/>
        </w:rPr>
        <w:t xml:space="preserve">.— </w:t>
      </w:r>
      <w:r w:rsidRPr="000E6D6A">
        <w:rPr>
          <w:rFonts w:ascii="Sylfaen" w:hAnsi="Sylfaen" w:cs="Sylfaen"/>
          <w:lang w:val="hy-AM"/>
        </w:rPr>
        <w:t>Գնամ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ըտի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վեր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գամ</w:t>
      </w:r>
      <w:r w:rsidRPr="000E6D6A">
        <w:rPr>
          <w:rFonts w:ascii="Sylfaen" w:hAnsi="Sylfaen" w:cs="Tahoma"/>
          <w:lang w:val="hy-AM"/>
        </w:rPr>
        <w:t>։</w:t>
      </w:r>
    </w:p>
    <w:p w14:paraId="0ABD3CEF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0E6D6A">
        <w:rPr>
          <w:rFonts w:ascii="Sylfaen" w:hAnsi="Sylfaen" w:cs="Sylfaen"/>
          <w:lang w:val="hy-AM"/>
        </w:rPr>
        <w:t>Գնաց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ու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վեր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էկավ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էդ</w:t>
      </w:r>
      <w:r w:rsidRPr="000E6D6A">
        <w:rPr>
          <w:rFonts w:ascii="Sylfaen" w:hAnsi="Sylfaen" w:cs="Arial"/>
          <w:lang w:val="hy-AM"/>
        </w:rPr>
        <w:t xml:space="preserve"> </w:t>
      </w:r>
      <w:r w:rsidRPr="000E6D6A">
        <w:rPr>
          <w:rFonts w:ascii="Sylfaen" w:hAnsi="Sylfaen" w:cs="Sylfaen"/>
          <w:lang w:val="hy-AM"/>
        </w:rPr>
        <w:t>դռանը։</w:t>
      </w:r>
      <w:r w:rsidRPr="000E6D6A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ծեր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դռանն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էր</w:t>
      </w:r>
      <w:r w:rsidRPr="00E307A9">
        <w:rPr>
          <w:rFonts w:ascii="Sylfaen" w:hAnsi="Sylfaen" w:cs="Tahoma"/>
          <w:lang w:val="hy-AM"/>
        </w:rPr>
        <w:t>։</w:t>
      </w:r>
    </w:p>
    <w:p w14:paraId="18D743F1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Ինձ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ղոնաղ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վեկալ</w:t>
      </w:r>
      <w:r w:rsidRPr="00E307A9">
        <w:rPr>
          <w:rFonts w:ascii="Sylfaen" w:hAnsi="Sylfaen" w:cs="Tahoma"/>
          <w:lang w:val="hy-AM"/>
        </w:rPr>
        <w:t>։</w:t>
      </w:r>
    </w:p>
    <w:p w14:paraId="155620FC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տուն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քաշիլ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երետ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վեր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օթախը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MS Mincho" w:eastAsia="MS Mincho" w:hAnsi="MS Mincho" w:cs="MS Mincho" w:hint="eastAsia"/>
          <w:lang w:val="hy-AM"/>
        </w:rPr>
        <w:t>․</w:t>
      </w:r>
      <w:r w:rsidRPr="00E307A9">
        <w:rPr>
          <w:rFonts w:ascii="Sylfaen" w:hAnsi="Sylfaen" w:cs="Arial"/>
          <w:lang w:val="hy-AM"/>
        </w:rPr>
        <w:t xml:space="preserve">— </w:t>
      </w:r>
      <w:r w:rsidRPr="00E307A9">
        <w:rPr>
          <w:rFonts w:ascii="Sylfaen" w:hAnsi="Sylfaen" w:cs="Sylfaen"/>
          <w:lang w:val="hy-AM"/>
        </w:rPr>
        <w:t>Համեցե՛ք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տուն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գնանք</w:t>
      </w:r>
      <w:r w:rsidRPr="00E307A9">
        <w:rPr>
          <w:rFonts w:ascii="Sylfaen" w:hAnsi="Sylfaen" w:cs="Tahoma"/>
          <w:lang w:val="hy-AM"/>
        </w:rPr>
        <w:t>։</w:t>
      </w:r>
    </w:p>
    <w:p w14:paraId="243C3260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Չէ՛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մխելի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սեհր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անենք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դռանը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եդնա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կերթանք</w:t>
      </w:r>
      <w:r w:rsidRPr="00E307A9">
        <w:rPr>
          <w:rFonts w:ascii="Sylfaen" w:hAnsi="Sylfaen" w:cs="Arial"/>
          <w:lang w:val="hy-AM"/>
        </w:rPr>
        <w:t>:</w:t>
      </w:r>
    </w:p>
    <w:p w14:paraId="346543A6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Դու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ի՞նչ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մարդ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Tahoma"/>
          <w:lang w:val="hy-AM"/>
        </w:rPr>
        <w:t>։</w:t>
      </w:r>
    </w:p>
    <w:p w14:paraId="2BE108AE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հմի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ըլել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տղես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</w:t>
      </w:r>
      <w:r w:rsidRPr="00E307A9">
        <w:rPr>
          <w:rFonts w:ascii="Sylfaen" w:hAnsi="Sylfaen" w:cs="Arial"/>
          <w:lang w:val="hy-AM"/>
        </w:rPr>
        <w:t xml:space="preserve">: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Թքավորն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ապրած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կենա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բազում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հարստութին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ունես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տներդ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լավն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Tahoma"/>
          <w:lang w:val="hy-AM"/>
        </w:rPr>
        <w:t>։</w:t>
      </w:r>
    </w:p>
    <w:p w14:paraId="7316B8B9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Սա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սկսեց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գլխի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էկած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նաղլն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անել</w:t>
      </w:r>
      <w:r w:rsidRPr="00E307A9">
        <w:rPr>
          <w:rFonts w:ascii="Sylfaen" w:hAnsi="Sylfaen" w:cs="Arial"/>
          <w:lang w:val="hy-AM"/>
        </w:rPr>
        <w:t xml:space="preserve">: </w:t>
      </w:r>
      <w:r w:rsidRPr="00E307A9">
        <w:rPr>
          <w:rFonts w:ascii="Sylfaen" w:hAnsi="Sylfaen" w:cs="Sylfaen"/>
          <w:lang w:val="hy-AM"/>
        </w:rPr>
        <w:t>Ասում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Հին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կարողութինս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փչացրի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քյասիբացա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էնքան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քյասիբացա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գնացի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հարուստ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մարդկերանցե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եզը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ուզեցի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էրկու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եզը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տվին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մինը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կորավ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տղես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ընդուր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եդնա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դնաց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գտնու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ըսե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ծմակում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տենում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Դև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բլանիք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պահում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բլանիքը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կալել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ձիու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իզովը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գնացել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ամարաթ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ընդի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Հողածին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աղջիկ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գուդա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ոսկի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լքցրել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տվել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փողով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ենք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հըմի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կառավարվում</w:t>
      </w:r>
      <w:r w:rsidRPr="00E307A9">
        <w:rPr>
          <w:rFonts w:ascii="Sylfaen" w:hAnsi="Sylfaen" w:cs="Arial"/>
          <w:lang w:val="hy-AM"/>
        </w:rPr>
        <w:t>:</w:t>
      </w:r>
    </w:p>
    <w:p w14:paraId="49B99648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Սա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հարցրուց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Հմի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էդ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փող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բերող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տղեն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ո՞րդի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Tahoma"/>
          <w:lang w:val="hy-AM"/>
        </w:rPr>
        <w:t>։</w:t>
      </w:r>
    </w:p>
    <w:p w14:paraId="6FC71268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նստած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դիվան</w:t>
      </w:r>
      <w:r w:rsidRPr="00E307A9">
        <w:rPr>
          <w:rFonts w:ascii="Sylfaen" w:hAnsi="Sylfaen" w:cs="Arial"/>
          <w:lang w:val="hy-AM"/>
        </w:rPr>
        <w:t>-</w:t>
      </w:r>
      <w:r w:rsidRPr="00E307A9">
        <w:rPr>
          <w:rFonts w:ascii="Sylfaen" w:hAnsi="Sylfaen" w:cs="Sylfaen"/>
          <w:lang w:val="hy-AM"/>
        </w:rPr>
        <w:t>խանումն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հմի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կգա</w:t>
      </w:r>
      <w:r w:rsidRPr="00E307A9">
        <w:rPr>
          <w:rFonts w:ascii="Sylfaen" w:hAnsi="Sylfaen" w:cs="Tahoma"/>
          <w:lang w:val="hy-AM"/>
        </w:rPr>
        <w:t>։</w:t>
      </w:r>
    </w:p>
    <w:p w14:paraId="431A2035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Էկավ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բարովեցին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նստեցին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հաց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կերան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զրից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ռավոտը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լիսացավ</w:t>
      </w:r>
      <w:r w:rsidRPr="00E307A9">
        <w:rPr>
          <w:rFonts w:ascii="Sylfaen" w:hAnsi="Sylfaen" w:cs="Arial"/>
          <w:lang w:val="hy-AM"/>
        </w:rPr>
        <w:t>:</w:t>
      </w:r>
    </w:p>
    <w:p w14:paraId="5C5277FB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Դևն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Ինձ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ճամփու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գձի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գնալու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եմ</w:t>
      </w:r>
      <w:r w:rsidRPr="00E307A9">
        <w:rPr>
          <w:rFonts w:ascii="Sylfaen" w:hAnsi="Sylfaen" w:cs="Tahoma"/>
          <w:lang w:val="hy-AM"/>
        </w:rPr>
        <w:t>։</w:t>
      </w:r>
    </w:p>
    <w:p w14:paraId="62D1B325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Ճամփեն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գնա՛</w:t>
      </w:r>
      <w:r w:rsidRPr="00E307A9">
        <w:rPr>
          <w:rFonts w:ascii="Sylfaen" w:hAnsi="Sylfaen" w:cs="Tahoma"/>
          <w:lang w:val="hy-AM"/>
        </w:rPr>
        <w:t>։</w:t>
      </w:r>
    </w:p>
    <w:p w14:paraId="21D27FEA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Աչքիս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դիր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արի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հետս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քիչ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զրից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անելով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կերթանք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եդնա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ետ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կըդառնաս</w:t>
      </w:r>
      <w:r w:rsidRPr="00E307A9">
        <w:rPr>
          <w:rFonts w:ascii="Sylfaen" w:hAnsi="Sylfaen" w:cs="Tahoma"/>
          <w:lang w:val="hy-AM"/>
        </w:rPr>
        <w:t>։</w:t>
      </w:r>
    </w:p>
    <w:p w14:paraId="2381F5F2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lastRenderedPageBreak/>
        <w:t>Թքավորի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տղեն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Դևի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հետ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գնաց</w:t>
      </w:r>
      <w:r w:rsidRPr="00E307A9">
        <w:rPr>
          <w:rFonts w:ascii="Sylfaen" w:hAnsi="Sylfaen" w:cs="Tahoma"/>
          <w:lang w:val="hy-AM"/>
        </w:rPr>
        <w:t>։</w:t>
      </w:r>
    </w:p>
    <w:p w14:paraId="4BC518C2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դենն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անցկացավ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Դե՛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բարով</w:t>
      </w:r>
      <w:r w:rsidRPr="00E307A9">
        <w:rPr>
          <w:rFonts w:ascii="Sylfaen" w:hAnsi="Sylfaen" w:cs="Tahoma"/>
          <w:lang w:val="hy-AM"/>
        </w:rPr>
        <w:t>։</w:t>
      </w:r>
    </w:p>
    <w:p w14:paraId="6353AE21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ընդի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թուրը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հանեց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Քանի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վախտ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գալի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անճախ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գտա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ձիուս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աղաքին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չքել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ծառը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որտեղից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բլանիքը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կալել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չէ՝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թիքա</w:t>
      </w:r>
      <w:r w:rsidRPr="00E307A9">
        <w:rPr>
          <w:rFonts w:ascii="Sylfaen" w:hAnsi="Sylfaen" w:cs="Arial"/>
          <w:lang w:val="hy-AM"/>
        </w:rPr>
        <w:t>-</w:t>
      </w:r>
      <w:r w:rsidRPr="00E307A9">
        <w:rPr>
          <w:rFonts w:ascii="Sylfaen" w:hAnsi="Sylfaen" w:cs="Sylfaen"/>
          <w:lang w:val="hy-AM"/>
        </w:rPr>
        <w:t>թիքա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կանեմ</w:t>
      </w:r>
      <w:r w:rsidRPr="00E307A9">
        <w:rPr>
          <w:rFonts w:ascii="Sylfaen" w:hAnsi="Sylfaen" w:cs="Tahoma"/>
          <w:lang w:val="hy-AM"/>
        </w:rPr>
        <w:t>։</w:t>
      </w:r>
    </w:p>
    <w:p w14:paraId="1C4C1829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Քշեց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տարավ</w:t>
      </w:r>
      <w:r w:rsidRPr="00E307A9">
        <w:rPr>
          <w:rFonts w:ascii="Sylfaen" w:hAnsi="Sylfaen" w:cs="Arial"/>
          <w:lang w:val="hy-AM"/>
        </w:rPr>
        <w:t xml:space="preserve">. </w:t>
      </w:r>
      <w:r w:rsidRPr="00E307A9">
        <w:rPr>
          <w:rFonts w:ascii="Sylfaen" w:hAnsi="Sylfaen" w:cs="Sylfaen"/>
          <w:lang w:val="hy-AM"/>
        </w:rPr>
        <w:t>Ահուցը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կարաց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մարդը</w:t>
      </w:r>
      <w:r w:rsidRPr="00E307A9">
        <w:rPr>
          <w:rFonts w:ascii="Sylfaen" w:hAnsi="Sylfaen" w:cs="Tahoma"/>
          <w:lang w:val="hy-AM"/>
        </w:rPr>
        <w:t>։</w:t>
      </w:r>
    </w:p>
    <w:p w14:paraId="2E478D26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Քշեց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տարավ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բլանիքը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որդիան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կալե՝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ընդի։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Բլանիքը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որդիան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կալել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ասա՛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քի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ո՞վ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շանց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տվուց</w:t>
      </w:r>
      <w:r w:rsidRPr="00E307A9">
        <w:rPr>
          <w:rFonts w:ascii="Sylfaen" w:hAnsi="Sylfaen" w:cs="Tahoma"/>
          <w:lang w:val="hy-AM"/>
        </w:rPr>
        <w:t>։</w:t>
      </w:r>
    </w:p>
    <w:p w14:paraId="09FEC3C0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Թե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բա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ծառի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վրա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վերնուց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էկար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ըտի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պըհեցիր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եդ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դառար։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եդնա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ծառիցը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վիկալա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բլանիքը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ձիու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իզովը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գնացի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գտա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ամարաթը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դուռը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բացի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ութ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օր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մնացի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ախչկա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կուշտը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եդնա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գուդես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ոսկով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լքցրուց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գնացի</w:t>
      </w:r>
      <w:r w:rsidRPr="00E307A9">
        <w:rPr>
          <w:rFonts w:ascii="Sylfaen" w:hAnsi="Sylfaen" w:cs="Tahoma"/>
          <w:lang w:val="hy-AM"/>
        </w:rPr>
        <w:t>։</w:t>
      </w:r>
    </w:p>
    <w:p w14:paraId="0DA8412B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Ընդիան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քշեց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տարավ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ամարաթը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դուռը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բաց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արավ։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Տեհավ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կնիկը՝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հրես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բերում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տեհավ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կնիկը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վախիցը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պռոշը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ճաքեց</w:t>
      </w:r>
      <w:r w:rsidRPr="00E307A9">
        <w:rPr>
          <w:rFonts w:ascii="Sylfaen" w:hAnsi="Sylfaen" w:cs="Tahoma"/>
          <w:lang w:val="hy-AM"/>
        </w:rPr>
        <w:t>։</w:t>
      </w:r>
    </w:p>
    <w:p w14:paraId="0AD8CCBD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Դևը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Ասա՛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ինչ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դյուզգյունը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</w:t>
      </w:r>
      <w:r w:rsidRPr="00E307A9">
        <w:rPr>
          <w:rFonts w:ascii="Sylfaen" w:hAnsi="Sylfaen" w:cs="Tahoma"/>
          <w:lang w:val="hy-AM"/>
        </w:rPr>
        <w:t>։</w:t>
      </w:r>
    </w:p>
    <w:p w14:paraId="3A333864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Կնիկը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կարաց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պատասխան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տա։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Իրեք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անգամ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ասավ։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Վերջը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կնիկը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միտք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արավ</w:t>
      </w:r>
      <w:r w:rsidRPr="00E307A9">
        <w:rPr>
          <w:rFonts w:ascii="Sylfaen" w:hAnsi="Sylfaen" w:cs="Arial"/>
          <w:lang w:val="hy-AM"/>
        </w:rPr>
        <w:t>. «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ասեմ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չասեմ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պտի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սպանի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լավն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ա՝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ասեմ</w:t>
      </w:r>
      <w:r w:rsidRPr="00E307A9">
        <w:rPr>
          <w:rFonts w:ascii="Sylfaen" w:hAnsi="Sylfaen" w:cs="Arial"/>
          <w:lang w:val="hy-AM"/>
        </w:rPr>
        <w:t>»</w:t>
      </w:r>
      <w:r w:rsidRPr="00E307A9">
        <w:rPr>
          <w:rFonts w:ascii="Sylfaen" w:hAnsi="Sylfaen" w:cs="Tahoma"/>
          <w:lang w:val="hy-AM"/>
        </w:rPr>
        <w:t>։</w:t>
      </w:r>
    </w:p>
    <w:p w14:paraId="5A0723FA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Աստծանե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թաքուն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չի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քեզանե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ի՞նչ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թաքցնեմ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էկավ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էդ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տղեն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ինձ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պես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ֆողեղեն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էր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աչքիս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էկավ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սիրեցի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ոտն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արի</w:t>
      </w:r>
      <w:r w:rsidRPr="00E307A9">
        <w:rPr>
          <w:rFonts w:ascii="Sylfaen" w:hAnsi="Sylfaen" w:cs="Tahoma"/>
          <w:lang w:val="hy-AM"/>
        </w:rPr>
        <w:t>։</w:t>
      </w:r>
    </w:p>
    <w:p w14:paraId="5EFC0AE1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Arial"/>
          <w:lang w:val="hy-AM"/>
        </w:rPr>
        <w:t xml:space="preserve">— </w:t>
      </w:r>
      <w:r w:rsidRPr="00E307A9">
        <w:rPr>
          <w:rFonts w:ascii="Sylfaen" w:hAnsi="Sylfaen" w:cs="Sylfaen"/>
          <w:lang w:val="hy-AM"/>
        </w:rPr>
        <w:t>Դե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,— </w:t>
      </w: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,— </w:t>
      </w:r>
      <w:r w:rsidRPr="00E307A9">
        <w:rPr>
          <w:rFonts w:ascii="Sylfaen" w:hAnsi="Sylfaen" w:cs="Sylfaen"/>
          <w:lang w:val="hy-AM"/>
        </w:rPr>
        <w:t>իրար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սիրել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եք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ոտն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արել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դուք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մեղքիցը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էկաք։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Էրկու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թավլուցը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բերուց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էրկու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եզնախուրջին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ոսկով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լքցրուց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ամեքը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ձիու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վրա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գցեց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կնկանն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դուս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բերուց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ամենքին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ձիու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վրա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դրուց</w:t>
      </w:r>
      <w:r w:rsidRPr="00E307A9">
        <w:rPr>
          <w:rFonts w:ascii="Sylfaen" w:hAnsi="Sylfaen" w:cs="Tahoma"/>
          <w:lang w:val="hy-AM"/>
        </w:rPr>
        <w:t>։</w:t>
      </w:r>
    </w:p>
    <w:p w14:paraId="063A4A82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Ասավ</w:t>
      </w:r>
      <w:r w:rsidRPr="00E307A9">
        <w:rPr>
          <w:rFonts w:ascii="Sylfaen" w:hAnsi="Sylfaen" w:cs="Arial"/>
          <w:lang w:val="hy-AM"/>
        </w:rPr>
        <w:t xml:space="preserve">.— </w:t>
      </w:r>
      <w:r w:rsidRPr="00E307A9">
        <w:rPr>
          <w:rFonts w:ascii="Sylfaen" w:hAnsi="Sylfaen" w:cs="Sylfaen"/>
          <w:lang w:val="hy-AM"/>
        </w:rPr>
        <w:t>Տերը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ձեզ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հետ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ըլի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որ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սիրել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եք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իրուր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գնացեք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վայելեցեք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ես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կերթամ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հըմի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Արևմտի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թքավորի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ախչիկը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կբերեմ</w:t>
      </w:r>
      <w:r w:rsidRPr="00E307A9">
        <w:rPr>
          <w:rFonts w:ascii="Sylfaen" w:hAnsi="Sylfaen" w:cs="Tahoma"/>
          <w:lang w:val="hy-AM"/>
        </w:rPr>
        <w:t>։</w:t>
      </w:r>
    </w:p>
    <w:p w14:paraId="05491EDE" w14:textId="77777777" w:rsidR="00E307A9" w:rsidRPr="00E307A9" w:rsidRDefault="00E307A9" w:rsidP="00E307A9">
      <w:pPr>
        <w:pStyle w:val="ac"/>
        <w:rPr>
          <w:rFonts w:ascii="Sylfaen" w:hAnsi="Sylfaen" w:cs="Arial"/>
          <w:lang w:val="hy-AM"/>
        </w:rPr>
      </w:pPr>
      <w:r w:rsidRPr="00E307A9">
        <w:rPr>
          <w:rFonts w:ascii="Sylfaen" w:hAnsi="Sylfaen" w:cs="Sylfaen"/>
          <w:lang w:val="hy-AM"/>
        </w:rPr>
        <w:t>Էս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տղեն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ու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կնիկը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շնորհակալ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Դևիցը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էկան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քաղաքը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ըտի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օխտն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օր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օխտը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քշեր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հրսանիք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կերան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խմեցին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քեփ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արին։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Նրանք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հասան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իրանց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մուրազին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դուք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էլ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հասնեք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ձեր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մուրազին։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Չարին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ընդի</w:t>
      </w:r>
      <w:r w:rsidRPr="00E307A9">
        <w:rPr>
          <w:rFonts w:ascii="Sylfaen" w:hAnsi="Sylfaen" w:cs="Arial"/>
          <w:lang w:val="hy-AM"/>
        </w:rPr>
        <w:t xml:space="preserve">, </w:t>
      </w:r>
      <w:r w:rsidRPr="00E307A9">
        <w:rPr>
          <w:rFonts w:ascii="Sylfaen" w:hAnsi="Sylfaen" w:cs="Sylfaen"/>
          <w:lang w:val="hy-AM"/>
        </w:rPr>
        <w:t>բարին</w:t>
      </w:r>
      <w:r w:rsidRPr="00E307A9">
        <w:rPr>
          <w:rFonts w:ascii="Sylfaen" w:hAnsi="Sylfaen" w:cs="Arial"/>
          <w:lang w:val="hy-AM"/>
        </w:rPr>
        <w:t xml:space="preserve"> </w:t>
      </w:r>
      <w:r w:rsidRPr="00E307A9">
        <w:rPr>
          <w:rFonts w:ascii="Sylfaen" w:hAnsi="Sylfaen" w:cs="Sylfaen"/>
          <w:lang w:val="hy-AM"/>
        </w:rPr>
        <w:t>ըստի</w:t>
      </w:r>
      <w:r w:rsidRPr="00E307A9">
        <w:rPr>
          <w:rFonts w:ascii="Sylfaen" w:hAnsi="Sylfaen" w:cs="Tahoma"/>
          <w:lang w:val="hy-AM"/>
        </w:rPr>
        <w:t>։</w:t>
      </w:r>
    </w:p>
    <w:p w14:paraId="185E7674" w14:textId="6131E29E" w:rsidR="0029620A" w:rsidRDefault="00E307A9" w:rsidP="00E307A9">
      <w:proofErr w:type="spellStart"/>
      <w:r w:rsidRPr="000C75BD">
        <w:rPr>
          <w:rFonts w:ascii="Sylfaen" w:hAnsi="Sylfaen" w:cs="Sylfaen"/>
        </w:rPr>
        <w:t>Աստուծանե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իրեք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խնձոր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վեր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էկավ</w:t>
      </w:r>
      <w:proofErr w:type="spellEnd"/>
      <w:r w:rsidRPr="000C75BD">
        <w:rPr>
          <w:rFonts w:ascii="Sylfaen" w:hAnsi="Sylfaen" w:cs="Arial"/>
        </w:rPr>
        <w:t xml:space="preserve">. </w:t>
      </w:r>
      <w:proofErr w:type="spellStart"/>
      <w:r w:rsidRPr="000C75BD">
        <w:rPr>
          <w:rFonts w:ascii="Sylfaen" w:hAnsi="Sylfaen" w:cs="Sylfaen"/>
        </w:rPr>
        <w:t>մինն</w:t>
      </w:r>
      <w:proofErr w:type="spellEnd"/>
      <w:r w:rsidRPr="000C75BD">
        <w:rPr>
          <w:rFonts w:ascii="Sylfaen" w:hAnsi="Sylfaen" w:cs="Sylfaen"/>
        </w:rPr>
        <w:t>՝</w:t>
      </w:r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ասողին</w:t>
      </w:r>
      <w:proofErr w:type="spellEnd"/>
      <w:r w:rsidRPr="000C75BD">
        <w:rPr>
          <w:rFonts w:ascii="Sylfaen" w:hAnsi="Sylfaen" w:cs="Arial"/>
        </w:rPr>
        <w:t xml:space="preserve">, </w:t>
      </w:r>
      <w:proofErr w:type="spellStart"/>
      <w:r w:rsidRPr="000C75BD">
        <w:rPr>
          <w:rFonts w:ascii="Sylfaen" w:hAnsi="Sylfaen" w:cs="Sylfaen"/>
        </w:rPr>
        <w:t>մինը</w:t>
      </w:r>
      <w:proofErr w:type="spellEnd"/>
      <w:r w:rsidRPr="000C75BD">
        <w:rPr>
          <w:rFonts w:ascii="Sylfaen" w:hAnsi="Sylfaen" w:cs="Sylfaen"/>
        </w:rPr>
        <w:t>՝</w:t>
      </w:r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լըսողին</w:t>
      </w:r>
      <w:proofErr w:type="spellEnd"/>
      <w:r w:rsidRPr="000C75BD">
        <w:rPr>
          <w:rFonts w:ascii="Sylfaen" w:hAnsi="Sylfaen" w:cs="Arial"/>
        </w:rPr>
        <w:t xml:space="preserve">, </w:t>
      </w:r>
      <w:proofErr w:type="spellStart"/>
      <w:r w:rsidRPr="000C75BD">
        <w:rPr>
          <w:rFonts w:ascii="Sylfaen" w:hAnsi="Sylfaen" w:cs="Sylfaen"/>
        </w:rPr>
        <w:t>մինն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էլ</w:t>
      </w:r>
      <w:proofErr w:type="spellEnd"/>
      <w:r w:rsidRPr="000C75BD">
        <w:rPr>
          <w:rFonts w:ascii="Sylfaen" w:hAnsi="Sylfaen" w:cs="Sylfaen"/>
        </w:rPr>
        <w:t>՝</w:t>
      </w:r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ալում</w:t>
      </w:r>
      <w:proofErr w:type="spellEnd"/>
      <w:r w:rsidRPr="000C75BD">
        <w:rPr>
          <w:rFonts w:ascii="Sylfaen" w:hAnsi="Sylfaen" w:cs="Arial"/>
        </w:rPr>
        <w:t xml:space="preserve"> </w:t>
      </w:r>
      <w:proofErr w:type="spellStart"/>
      <w:r w:rsidRPr="000C75BD">
        <w:rPr>
          <w:rFonts w:ascii="Sylfaen" w:hAnsi="Sylfaen" w:cs="Sylfaen"/>
        </w:rPr>
        <w:t>աշխարքին</w:t>
      </w:r>
      <w:proofErr w:type="spellEnd"/>
      <w:r w:rsidRPr="000C75BD">
        <w:rPr>
          <w:rFonts w:ascii="Sylfaen" w:hAnsi="Sylfaen" w:cs="Tahoma"/>
        </w:rPr>
        <w:t>։</w:t>
      </w:r>
    </w:p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5" w15:restartNumberingAfterBreak="0">
    <w:nsid w:val="2BA337F7"/>
    <w:multiLevelType w:val="multilevel"/>
    <w:tmpl w:val="20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F1A25"/>
    <w:multiLevelType w:val="multilevel"/>
    <w:tmpl w:val="4D94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11A5"/>
    <w:multiLevelType w:val="multilevel"/>
    <w:tmpl w:val="54C0D546"/>
    <w:lvl w:ilvl="0">
      <w:start w:val="1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B6C79"/>
    <w:multiLevelType w:val="multilevel"/>
    <w:tmpl w:val="AB3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096189">
    <w:abstractNumId w:val="0"/>
  </w:num>
  <w:num w:numId="2" w16cid:durableId="1866013210">
    <w:abstractNumId w:val="1"/>
  </w:num>
  <w:num w:numId="3" w16cid:durableId="619654266">
    <w:abstractNumId w:val="2"/>
  </w:num>
  <w:num w:numId="4" w16cid:durableId="1838302141">
    <w:abstractNumId w:val="3"/>
  </w:num>
  <w:num w:numId="5" w16cid:durableId="1392653859">
    <w:abstractNumId w:val="4"/>
  </w:num>
  <w:num w:numId="6" w16cid:durableId="749935840">
    <w:abstractNumId w:val="5"/>
  </w:num>
  <w:num w:numId="7" w16cid:durableId="1824196944">
    <w:abstractNumId w:val="6"/>
  </w:num>
  <w:num w:numId="8" w16cid:durableId="85425745">
    <w:abstractNumId w:val="7"/>
  </w:num>
  <w:num w:numId="9" w16cid:durableId="256522633">
    <w:abstractNumId w:val="8"/>
  </w:num>
  <w:num w:numId="10" w16cid:durableId="253906400">
    <w:abstractNumId w:val="9"/>
  </w:num>
  <w:num w:numId="11" w16cid:durableId="781000556">
    <w:abstractNumId w:val="10"/>
  </w:num>
  <w:num w:numId="12" w16cid:durableId="1075512628">
    <w:abstractNumId w:val="11"/>
  </w:num>
  <w:num w:numId="13" w16cid:durableId="1866744031">
    <w:abstractNumId w:val="12"/>
  </w:num>
  <w:num w:numId="14" w16cid:durableId="914903140">
    <w:abstractNumId w:val="13"/>
  </w:num>
  <w:num w:numId="15" w16cid:durableId="1018964942">
    <w:abstractNumId w:val="14"/>
  </w:num>
  <w:num w:numId="16" w16cid:durableId="589390405">
    <w:abstractNumId w:val="16"/>
  </w:num>
  <w:num w:numId="17" w16cid:durableId="850489301">
    <w:abstractNumId w:val="18"/>
  </w:num>
  <w:num w:numId="18" w16cid:durableId="1296136357">
    <w:abstractNumId w:val="15"/>
  </w:num>
  <w:num w:numId="19" w16cid:durableId="59317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7"/>
    <w:rsid w:val="0029620A"/>
    <w:rsid w:val="00362AA8"/>
    <w:rsid w:val="004441ED"/>
    <w:rsid w:val="007E46A3"/>
    <w:rsid w:val="00D3726D"/>
    <w:rsid w:val="00E0278C"/>
    <w:rsid w:val="00E307A9"/>
    <w:rsid w:val="00F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CB0B"/>
  <w15:chartTrackingRefBased/>
  <w15:docId w15:val="{A5E29AAF-F0CD-4804-A973-9640E88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A9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9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9E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307A9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styleId="ad">
    <w:name w:val="Hyperlink"/>
    <w:basedOn w:val="a0"/>
    <w:uiPriority w:val="99"/>
    <w:rsid w:val="00E307A9"/>
    <w:rPr>
      <w:color w:val="0066CC"/>
      <w:u w:val="single"/>
    </w:rPr>
  </w:style>
  <w:style w:type="character" w:customStyle="1" w:styleId="ae">
    <w:name w:val="Сноска_"/>
    <w:basedOn w:val="a0"/>
    <w:link w:val="af"/>
    <w:rsid w:val="00E307A9"/>
    <w:rPr>
      <w:rFonts w:ascii="Sylfaen" w:hAnsi="Sylfaen" w:cs="Sylfaen"/>
      <w:i/>
      <w:iCs/>
      <w:sz w:val="13"/>
      <w:szCs w:val="13"/>
      <w:shd w:val="clear" w:color="auto" w:fill="FFFFFF"/>
    </w:rPr>
  </w:style>
  <w:style w:type="paragraph" w:customStyle="1" w:styleId="af">
    <w:name w:val="Сноска"/>
    <w:basedOn w:val="a"/>
    <w:link w:val="ae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TrebuchetMS">
    <w:name w:val="Сноска + Trebuchet MS"/>
    <w:aliases w:val="6 pt,Не курсив"/>
    <w:basedOn w:val="ae"/>
    <w:uiPriority w:val="99"/>
    <w:rsid w:val="00E307A9"/>
    <w:rPr>
      <w:rFonts w:ascii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af0">
    <w:name w:val="Сноска + Не курсив"/>
    <w:aliases w:val="Интервал 0 pt"/>
    <w:basedOn w:val="ae"/>
    <w:uiPriority w:val="99"/>
    <w:rsid w:val="00E307A9"/>
    <w:rPr>
      <w:rFonts w:ascii="Sylfaen" w:hAnsi="Sylfaen" w:cs="Sylfaen"/>
      <w:i/>
      <w:iCs/>
      <w:spacing w:val="10"/>
      <w:sz w:val="13"/>
      <w:szCs w:val="13"/>
      <w:shd w:val="clear" w:color="auto" w:fill="FFFFFF"/>
    </w:rPr>
  </w:style>
  <w:style w:type="character" w:customStyle="1" w:styleId="23">
    <w:name w:val="Сноска (2)_"/>
    <w:basedOn w:val="a0"/>
    <w:link w:val="24"/>
    <w:uiPriority w:val="99"/>
    <w:rsid w:val="00E307A9"/>
    <w:rPr>
      <w:rFonts w:ascii="Sylfaen" w:hAnsi="Sylfaen" w:cs="Sylfaen"/>
      <w:spacing w:val="-10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E307A9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31">
    <w:name w:val="Сноска (3)_"/>
    <w:basedOn w:val="a0"/>
    <w:link w:val="32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E307A9"/>
    <w:pPr>
      <w:widowControl w:val="0"/>
      <w:shd w:val="clear" w:color="auto" w:fill="FFFFFF"/>
      <w:spacing w:after="0" w:line="221" w:lineRule="exact"/>
      <w:ind w:firstLine="420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33">
    <w:name w:val="Сноска (3) + Не курсив"/>
    <w:aliases w:val="Интервал 1 pt"/>
    <w:basedOn w:val="31"/>
    <w:uiPriority w:val="99"/>
    <w:rsid w:val="00E307A9"/>
    <w:rPr>
      <w:rFonts w:ascii="Sylfaen" w:hAnsi="Sylfaen" w:cs="Sylfaen"/>
      <w:i/>
      <w:iCs/>
      <w:spacing w:val="20"/>
      <w:sz w:val="16"/>
      <w:szCs w:val="16"/>
      <w:shd w:val="clear" w:color="auto" w:fill="FFFFFF"/>
    </w:rPr>
  </w:style>
  <w:style w:type="character" w:customStyle="1" w:styleId="41">
    <w:name w:val="Сноска (4)_"/>
    <w:basedOn w:val="a0"/>
    <w:link w:val="42"/>
    <w:uiPriority w:val="99"/>
    <w:rsid w:val="00E307A9"/>
    <w:rPr>
      <w:rFonts w:ascii="Sylfaen" w:hAnsi="Sylfaen" w:cs="Sylfaen"/>
      <w:i/>
      <w:iCs/>
      <w:sz w:val="12"/>
      <w:szCs w:val="12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2"/>
      <w:szCs w:val="12"/>
      <w:lang w:val="en-US" w:eastAsia="en-US"/>
      <w14:ligatures w14:val="standardContextual"/>
    </w:rPr>
  </w:style>
  <w:style w:type="character" w:customStyle="1" w:styleId="43">
    <w:name w:val="Сноска (4) + Не курсив"/>
    <w:aliases w:val="Интервал 0 pt28"/>
    <w:basedOn w:val="41"/>
    <w:uiPriority w:val="99"/>
    <w:rsid w:val="00E307A9"/>
    <w:rPr>
      <w:rFonts w:ascii="Sylfaen" w:hAnsi="Sylfaen" w:cs="Sylfaen"/>
      <w:i/>
      <w:iCs/>
      <w:spacing w:val="10"/>
      <w:sz w:val="12"/>
      <w:szCs w:val="12"/>
      <w:shd w:val="clear" w:color="auto" w:fill="FFFFFF"/>
    </w:rPr>
  </w:style>
  <w:style w:type="character" w:customStyle="1" w:styleId="4Exact">
    <w:name w:val="Основной текст (4) Exact"/>
    <w:basedOn w:val="a0"/>
    <w:link w:val="44"/>
    <w:uiPriority w:val="99"/>
    <w:rsid w:val="00E307A9"/>
    <w:rPr>
      <w:rFonts w:ascii="Sylfaen" w:hAnsi="Sylfaen" w:cs="Sylfaen"/>
      <w:sz w:val="76"/>
      <w:szCs w:val="76"/>
      <w:shd w:val="clear" w:color="auto" w:fill="FFFFFF"/>
    </w:rPr>
  </w:style>
  <w:style w:type="paragraph" w:customStyle="1" w:styleId="44">
    <w:name w:val="Основной текст (4)"/>
    <w:basedOn w:val="a"/>
    <w:link w:val="4Exact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76"/>
      <w:szCs w:val="76"/>
      <w:lang w:val="en-US" w:eastAsia="en-US"/>
      <w14:ligatures w14:val="standardContextual"/>
    </w:rPr>
  </w:style>
  <w:style w:type="character" w:customStyle="1" w:styleId="5Exact">
    <w:name w:val="Основной текст (5) Exact"/>
    <w:basedOn w:val="a0"/>
    <w:link w:val="51"/>
    <w:uiPriority w:val="99"/>
    <w:rsid w:val="00E307A9"/>
    <w:rPr>
      <w:rFonts w:ascii="Trebuchet MS" w:hAnsi="Trebuchet MS" w:cs="Trebuchet MS"/>
      <w:sz w:val="44"/>
      <w:szCs w:val="44"/>
      <w:shd w:val="clear" w:color="auto" w:fill="FFFFFF"/>
    </w:rPr>
  </w:style>
  <w:style w:type="paragraph" w:customStyle="1" w:styleId="51">
    <w:name w:val="Основной текст (5)"/>
    <w:basedOn w:val="a"/>
    <w:link w:val="5Exact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kern w:val="2"/>
      <w:sz w:val="44"/>
      <w:szCs w:val="44"/>
      <w:lang w:val="en-US" w:eastAsia="en-US"/>
      <w14:ligatures w14:val="standardContextual"/>
    </w:rPr>
  </w:style>
  <w:style w:type="character" w:customStyle="1" w:styleId="34">
    <w:name w:val="Основной текст (3)_"/>
    <w:basedOn w:val="a0"/>
    <w:link w:val="35"/>
    <w:uiPriority w:val="99"/>
    <w:rsid w:val="00E307A9"/>
    <w:rPr>
      <w:rFonts w:ascii="Sylfaen" w:hAnsi="Sylfaen" w:cs="Sylfaen"/>
      <w:spacing w:val="20"/>
      <w:sz w:val="16"/>
      <w:szCs w:val="1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E307A9"/>
    <w:pPr>
      <w:widowControl w:val="0"/>
      <w:shd w:val="clear" w:color="auto" w:fill="FFFFFF"/>
      <w:spacing w:after="300" w:line="240" w:lineRule="atLeast"/>
      <w:jc w:val="center"/>
    </w:pPr>
    <w:rPr>
      <w:rFonts w:ascii="Sylfaen" w:eastAsiaTheme="minorHAnsi" w:hAnsi="Sylfaen" w:cs="Sylfaen"/>
      <w:spacing w:val="20"/>
      <w:kern w:val="2"/>
      <w:sz w:val="16"/>
      <w:szCs w:val="16"/>
      <w:lang w:val="en-US" w:eastAsia="en-US"/>
      <w14:ligatures w14:val="standardContextual"/>
    </w:rPr>
  </w:style>
  <w:style w:type="character" w:customStyle="1" w:styleId="25">
    <w:name w:val="Основной текст (2)_"/>
    <w:basedOn w:val="a0"/>
    <w:link w:val="210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E307A9"/>
    <w:pPr>
      <w:widowControl w:val="0"/>
      <w:shd w:val="clear" w:color="auto" w:fill="FFFFFF"/>
      <w:spacing w:before="300" w:after="0" w:line="250" w:lineRule="exact"/>
      <w:ind w:firstLine="48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6">
    <w:name w:val="Основной текст (2) + Не курсив"/>
    <w:aliases w:val="Интервал 1 pt8"/>
    <w:basedOn w:val="25"/>
    <w:uiPriority w:val="99"/>
    <w:rsid w:val="00E307A9"/>
    <w:rPr>
      <w:rFonts w:ascii="Sylfaen" w:hAnsi="Sylfaen" w:cs="Sylfaen"/>
      <w:i/>
      <w:iCs/>
      <w:spacing w:val="20"/>
      <w:sz w:val="16"/>
      <w:szCs w:val="16"/>
      <w:shd w:val="clear" w:color="auto" w:fill="FFFFFF"/>
      <w:lang w:val="ru-RU" w:eastAsia="ru-RU"/>
    </w:rPr>
  </w:style>
  <w:style w:type="character" w:customStyle="1" w:styleId="28">
    <w:name w:val="Основной текст (2) + 8"/>
    <w:aliases w:val="5 pt,Интервал 0 pt27,Основной текст (3) + 8,Основной текст (2) + 10"/>
    <w:basedOn w:val="25"/>
    <w:uiPriority w:val="99"/>
    <w:rsid w:val="00E307A9"/>
    <w:rPr>
      <w:rFonts w:ascii="Sylfaen" w:hAnsi="Sylfaen" w:cs="Sylfaen"/>
      <w:i/>
      <w:i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(2) + Не курсив3"/>
    <w:aliases w:val="Интервал 1 pt7"/>
    <w:basedOn w:val="25"/>
    <w:uiPriority w:val="99"/>
    <w:rsid w:val="00E307A9"/>
    <w:rPr>
      <w:rFonts w:ascii="Sylfaen" w:hAnsi="Sylfaen" w:cs="Sylfaen"/>
      <w:i/>
      <w:iCs/>
      <w:spacing w:val="30"/>
      <w:sz w:val="16"/>
      <w:szCs w:val="16"/>
      <w:shd w:val="clear" w:color="auto" w:fill="FFFFFF"/>
      <w:lang w:val="ru-RU" w:eastAsia="ru-RU"/>
    </w:rPr>
  </w:style>
  <w:style w:type="character" w:customStyle="1" w:styleId="26pt">
    <w:name w:val="Основной текст (2) + 6 pt"/>
    <w:aliases w:val="Интервал 0 pt26"/>
    <w:basedOn w:val="25"/>
    <w:uiPriority w:val="99"/>
    <w:rsid w:val="00E307A9"/>
    <w:rPr>
      <w:rFonts w:ascii="Sylfaen" w:hAnsi="Sylfaen" w:cs="Sylfaen"/>
      <w:i/>
      <w:iCs/>
      <w:spacing w:val="0"/>
      <w:sz w:val="12"/>
      <w:szCs w:val="12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E307A9"/>
    <w:rPr>
      <w:rFonts w:ascii="Sylfaen" w:hAnsi="Sylfaen" w:cs="Sylfaen"/>
      <w:sz w:val="60"/>
      <w:szCs w:val="60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E307A9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Sylfaen" w:eastAsiaTheme="minorHAnsi" w:hAnsi="Sylfaen" w:cs="Sylfaen"/>
      <w:kern w:val="2"/>
      <w:sz w:val="60"/>
      <w:szCs w:val="60"/>
      <w:lang w:val="en-US" w:eastAsia="en-US"/>
      <w14:ligatures w14:val="standardContextual"/>
    </w:rPr>
  </w:style>
  <w:style w:type="character" w:customStyle="1" w:styleId="12">
    <w:name w:val="Заголовок №1"/>
    <w:basedOn w:val="11"/>
    <w:uiPriority w:val="99"/>
    <w:rsid w:val="00E307A9"/>
    <w:rPr>
      <w:rFonts w:ascii="Sylfaen" w:hAnsi="Sylfaen" w:cs="Sylfaen"/>
      <w:sz w:val="60"/>
      <w:szCs w:val="60"/>
      <w:shd w:val="clear" w:color="auto" w:fill="FFFFFF"/>
    </w:rPr>
  </w:style>
  <w:style w:type="character" w:customStyle="1" w:styleId="1Gulim">
    <w:name w:val="Заголовок №1 + Gulim"/>
    <w:aliases w:val="41 pt"/>
    <w:basedOn w:val="11"/>
    <w:uiPriority w:val="99"/>
    <w:rsid w:val="00E307A9"/>
    <w:rPr>
      <w:rFonts w:ascii="Gulim" w:eastAsia="Gulim" w:hAnsi="Sylfaen" w:cs="Gulim"/>
      <w:sz w:val="82"/>
      <w:szCs w:val="82"/>
      <w:shd w:val="clear" w:color="auto" w:fill="FFFFFF"/>
      <w:lang w:val="en-US" w:eastAsia="en-US"/>
    </w:rPr>
  </w:style>
  <w:style w:type="character" w:customStyle="1" w:styleId="29pt">
    <w:name w:val="Основной текст (2) + 9 pt"/>
    <w:basedOn w:val="25"/>
    <w:uiPriority w:val="99"/>
    <w:rsid w:val="00E307A9"/>
    <w:rPr>
      <w:rFonts w:ascii="Sylfaen" w:hAnsi="Sylfaen" w:cs="Sylfaen"/>
      <w:i/>
      <w:iCs/>
      <w:spacing w:val="1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Не курсив13,Интервал 0 pt25"/>
    <w:basedOn w:val="25"/>
    <w:uiPriority w:val="99"/>
    <w:rsid w:val="00E307A9"/>
    <w:rPr>
      <w:rFonts w:ascii="Sylfaen" w:hAnsi="Sylfaen" w:cs="Sylfaen"/>
      <w:i/>
      <w:iCs/>
      <w:spacing w:val="0"/>
      <w:sz w:val="26"/>
      <w:szCs w:val="26"/>
      <w:shd w:val="clear" w:color="auto" w:fill="FFFFFF"/>
    </w:rPr>
  </w:style>
  <w:style w:type="character" w:customStyle="1" w:styleId="29pt3">
    <w:name w:val="Основной текст (2) + 9 pt3"/>
    <w:aliases w:val="Не курсив12,Интервал 1 pt6"/>
    <w:basedOn w:val="25"/>
    <w:uiPriority w:val="99"/>
    <w:rsid w:val="00E307A9"/>
    <w:rPr>
      <w:rFonts w:ascii="Sylfaen" w:hAnsi="Sylfaen" w:cs="Sylfaen"/>
      <w:i/>
      <w:iCs/>
      <w:spacing w:val="20"/>
      <w:sz w:val="18"/>
      <w:szCs w:val="18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basedOn w:val="34"/>
    <w:uiPriority w:val="99"/>
    <w:rsid w:val="00E307A9"/>
    <w:rPr>
      <w:rFonts w:ascii="Sylfaen" w:hAnsi="Sylfaen" w:cs="Sylfaen"/>
      <w:spacing w:val="10"/>
      <w:sz w:val="16"/>
      <w:szCs w:val="16"/>
      <w:shd w:val="clear" w:color="auto" w:fill="FFFFFF"/>
    </w:rPr>
  </w:style>
  <w:style w:type="character" w:customStyle="1" w:styleId="220">
    <w:name w:val="Основной текст (2) + Не курсив2"/>
    <w:basedOn w:val="25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29pt2">
    <w:name w:val="Основной текст (2) + 9 pt2"/>
    <w:aliases w:val="Интервал 0 pt24"/>
    <w:basedOn w:val="25"/>
    <w:uiPriority w:val="99"/>
    <w:rsid w:val="00E307A9"/>
    <w:rPr>
      <w:rFonts w:ascii="Sylfaen" w:hAnsi="Sylfaen" w:cs="Sylfaen"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2,Интервал 0 pt23"/>
    <w:basedOn w:val="25"/>
    <w:uiPriority w:val="99"/>
    <w:rsid w:val="00E307A9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character" w:customStyle="1" w:styleId="20pt">
    <w:name w:val="Основной текст (2) + Интервал 0 pt"/>
    <w:basedOn w:val="25"/>
    <w:uiPriority w:val="99"/>
    <w:rsid w:val="00E307A9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27pt">
    <w:name w:val="Основной текст (2) + 7 pt"/>
    <w:aliases w:val="Не курсив11,Интервал 0 pt22"/>
    <w:basedOn w:val="25"/>
    <w:uiPriority w:val="99"/>
    <w:rsid w:val="00E307A9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224pt">
    <w:name w:val="Основной текст (2) + 24 pt"/>
    <w:aliases w:val="Интервал 0 pt21"/>
    <w:basedOn w:val="25"/>
    <w:uiPriority w:val="99"/>
    <w:rsid w:val="00E307A9"/>
    <w:rPr>
      <w:rFonts w:ascii="Sylfaen" w:hAnsi="Sylfaen" w:cs="Sylfaen"/>
      <w:i/>
      <w:iCs/>
      <w:spacing w:val="0"/>
      <w:sz w:val="48"/>
      <w:szCs w:val="48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E307A9"/>
    <w:rPr>
      <w:rFonts w:ascii="Sylfaen" w:hAnsi="Sylfaen" w:cs="Sylfaen"/>
      <w:i/>
      <w:iCs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307A9"/>
    <w:pPr>
      <w:widowControl w:val="0"/>
      <w:shd w:val="clear" w:color="auto" w:fill="FFFFFF"/>
      <w:spacing w:before="60" w:after="0" w:line="240" w:lineRule="atLeast"/>
      <w:ind w:firstLine="400"/>
      <w:jc w:val="both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67">
    <w:name w:val="Основной текст (6) + 7"/>
    <w:aliases w:val="5 pt11,Не курсив10"/>
    <w:basedOn w:val="61"/>
    <w:uiPriority w:val="99"/>
    <w:rsid w:val="00E307A9"/>
    <w:rPr>
      <w:rFonts w:ascii="Sylfaen" w:hAnsi="Sylfaen" w:cs="Sylfaen"/>
      <w:i/>
      <w:iCs/>
      <w:sz w:val="15"/>
      <w:szCs w:val="15"/>
      <w:shd w:val="clear" w:color="auto" w:fill="FFFFFF"/>
    </w:rPr>
  </w:style>
  <w:style w:type="character" w:customStyle="1" w:styleId="27pt3">
    <w:name w:val="Основной текст (2) + 7 pt3"/>
    <w:basedOn w:val="25"/>
    <w:uiPriority w:val="99"/>
    <w:rsid w:val="00E307A9"/>
    <w:rPr>
      <w:rFonts w:ascii="Sylfaen" w:hAnsi="Sylfaen" w:cs="Sylfaen"/>
      <w:i/>
      <w:iCs/>
      <w:spacing w:val="10"/>
      <w:sz w:val="14"/>
      <w:szCs w:val="14"/>
      <w:shd w:val="clear" w:color="auto" w:fill="FFFFFF"/>
    </w:rPr>
  </w:style>
  <w:style w:type="character" w:customStyle="1" w:styleId="af1">
    <w:name w:val="Подпись к таблице_"/>
    <w:basedOn w:val="a0"/>
    <w:link w:val="af2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9">
    <w:name w:val="Основной текст (2)"/>
    <w:basedOn w:val="25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2a">
    <w:name w:val="Основной текст (2) + Малые прописные"/>
    <w:basedOn w:val="25"/>
    <w:uiPriority w:val="99"/>
    <w:rsid w:val="00E307A9"/>
    <w:rPr>
      <w:rFonts w:ascii="Sylfaen" w:hAnsi="Sylfaen"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4pt">
    <w:name w:val="Основной текст (2) + 4 pt"/>
    <w:aliases w:val="Не курсив9,Малые прописные,Интервал 0 pt20"/>
    <w:basedOn w:val="25"/>
    <w:uiPriority w:val="99"/>
    <w:rsid w:val="00E307A9"/>
    <w:rPr>
      <w:rFonts w:ascii="Sylfaen" w:hAnsi="Sylfaen" w:cs="Sylfaen"/>
      <w:i/>
      <w:iCs/>
      <w:smallCaps/>
      <w:spacing w:val="0"/>
      <w:sz w:val="8"/>
      <w:szCs w:val="8"/>
      <w:shd w:val="clear" w:color="auto" w:fill="FFFFFF"/>
      <w:lang w:val="en-US" w:eastAsia="en-US"/>
    </w:rPr>
  </w:style>
  <w:style w:type="character" w:customStyle="1" w:styleId="271">
    <w:name w:val="Основной текст (2) + 71"/>
    <w:aliases w:val="5 pt10"/>
    <w:basedOn w:val="25"/>
    <w:uiPriority w:val="99"/>
    <w:rsid w:val="00E307A9"/>
    <w:rPr>
      <w:rFonts w:ascii="Sylfaen" w:hAnsi="Sylfaen" w:cs="Sylfaen"/>
      <w:i/>
      <w:iCs/>
      <w:spacing w:val="10"/>
      <w:sz w:val="15"/>
      <w:szCs w:val="15"/>
      <w:shd w:val="clear" w:color="auto" w:fill="FFFFFF"/>
    </w:rPr>
  </w:style>
  <w:style w:type="character" w:customStyle="1" w:styleId="282">
    <w:name w:val="Основной текст (2) + 82"/>
    <w:aliases w:val="5 pt9,Интервал 1 pt5"/>
    <w:basedOn w:val="25"/>
    <w:uiPriority w:val="99"/>
    <w:rsid w:val="00E307A9"/>
    <w:rPr>
      <w:rFonts w:ascii="Sylfaen" w:hAnsi="Sylfaen" w:cs="Sylfaen"/>
      <w:i/>
      <w:iCs/>
      <w:spacing w:val="20"/>
      <w:sz w:val="17"/>
      <w:szCs w:val="17"/>
      <w:shd w:val="clear" w:color="auto" w:fill="FFFFFF"/>
    </w:rPr>
  </w:style>
  <w:style w:type="character" w:customStyle="1" w:styleId="27pt2">
    <w:name w:val="Основной текст (2) + 7 pt2"/>
    <w:aliases w:val="Не курсив8,Интервал -1 pt,Основной текст (6) + 7 pt"/>
    <w:basedOn w:val="25"/>
    <w:uiPriority w:val="99"/>
    <w:rsid w:val="00E307A9"/>
    <w:rPr>
      <w:rFonts w:ascii="Sylfaen" w:hAnsi="Sylfaen" w:cs="Sylfaen"/>
      <w:i/>
      <w:iCs/>
      <w:spacing w:val="-20"/>
      <w:sz w:val="14"/>
      <w:szCs w:val="14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rsid w:val="00E307A9"/>
    <w:rPr>
      <w:rFonts w:ascii="Sylfaen" w:hAnsi="Sylfaen" w:cs="Sylfaen"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307A9"/>
    <w:pPr>
      <w:widowControl w:val="0"/>
      <w:shd w:val="clear" w:color="auto" w:fill="FFFFFF"/>
      <w:spacing w:before="720" w:after="0" w:line="240" w:lineRule="atLeast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107">
    <w:name w:val="Основной текст (10) + 7"/>
    <w:aliases w:val="5 pt8,Интервал 1 pt4,Основной текст (4) + 7"/>
    <w:basedOn w:val="100"/>
    <w:uiPriority w:val="99"/>
    <w:rsid w:val="00E307A9"/>
    <w:rPr>
      <w:rFonts w:ascii="Sylfaen" w:hAnsi="Sylfaen" w:cs="Sylfaen"/>
      <w:spacing w:val="20"/>
      <w:sz w:val="15"/>
      <w:szCs w:val="15"/>
      <w:shd w:val="clear" w:color="auto" w:fill="FFFFFF"/>
    </w:rPr>
  </w:style>
  <w:style w:type="character" w:customStyle="1" w:styleId="20pt2">
    <w:name w:val="Основной текст (2) + Интервал 0 pt2"/>
    <w:basedOn w:val="25"/>
    <w:uiPriority w:val="99"/>
    <w:rsid w:val="00E307A9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260">
    <w:name w:val="Основной текст (2) + 6"/>
    <w:aliases w:val="5 pt7,Интервал -1 pt1,Масштаб 150%"/>
    <w:basedOn w:val="25"/>
    <w:uiPriority w:val="99"/>
    <w:rsid w:val="00E307A9"/>
    <w:rPr>
      <w:rFonts w:ascii="Sylfaen" w:hAnsi="Sylfaen" w:cs="Sylfaen"/>
      <w:i/>
      <w:iCs/>
      <w:spacing w:val="-20"/>
      <w:w w:val="150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1"/>
    <w:uiPriority w:val="99"/>
    <w:rsid w:val="00E307A9"/>
    <w:rPr>
      <w:rFonts w:ascii="Sylfaen" w:hAnsi="Sylfaen" w:cs="Sylfaen"/>
      <w:sz w:val="110"/>
      <w:szCs w:val="110"/>
      <w:shd w:val="clear" w:color="auto" w:fill="FFFFFF"/>
    </w:rPr>
  </w:style>
  <w:style w:type="paragraph" w:customStyle="1" w:styleId="111">
    <w:name w:val="Основной текст (11)"/>
    <w:basedOn w:val="a"/>
    <w:link w:val="11Exact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110"/>
      <w:szCs w:val="110"/>
      <w:lang w:val="en-US" w:eastAsia="en-US"/>
      <w14:ligatures w14:val="standardContextual"/>
    </w:rPr>
  </w:style>
  <w:style w:type="character" w:customStyle="1" w:styleId="12Exact">
    <w:name w:val="Основной текст (12) Exact"/>
    <w:basedOn w:val="a0"/>
    <w:link w:val="120"/>
    <w:uiPriority w:val="99"/>
    <w:rsid w:val="00E307A9"/>
    <w:rPr>
      <w:rFonts w:ascii="Sylfaen" w:hAnsi="Sylfaen" w:cs="Sylfaen"/>
      <w:i/>
      <w:i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E307A9"/>
    <w:pPr>
      <w:widowControl w:val="0"/>
      <w:shd w:val="clear" w:color="auto" w:fill="FFFFFF"/>
      <w:spacing w:after="1440" w:line="240" w:lineRule="atLeast"/>
    </w:pPr>
    <w:rPr>
      <w:rFonts w:ascii="Sylfaen" w:eastAsiaTheme="minorHAnsi" w:hAnsi="Sylfaen" w:cs="Sylfaen"/>
      <w:i/>
      <w:iCs/>
      <w:kern w:val="2"/>
      <w:sz w:val="14"/>
      <w:szCs w:val="14"/>
      <w:lang w:val="en-US" w:eastAsia="en-US"/>
      <w14:ligatures w14:val="standardContextual"/>
    </w:rPr>
  </w:style>
  <w:style w:type="character" w:customStyle="1" w:styleId="12Exact1">
    <w:name w:val="Основной текст (12) Exact1"/>
    <w:basedOn w:val="12Exact"/>
    <w:uiPriority w:val="99"/>
    <w:rsid w:val="00E307A9"/>
    <w:rPr>
      <w:rFonts w:ascii="Sylfaen" w:hAnsi="Sylfaen" w:cs="Sylfaen"/>
      <w:i/>
      <w:iCs/>
      <w:sz w:val="14"/>
      <w:szCs w:val="14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uiPriority w:val="99"/>
    <w:rsid w:val="00E307A9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uiPriority w:val="99"/>
    <w:rsid w:val="00E307A9"/>
    <w:pPr>
      <w:widowControl w:val="0"/>
      <w:shd w:val="clear" w:color="auto" w:fill="FFFFFF"/>
      <w:spacing w:before="1440" w:after="0" w:line="240" w:lineRule="atLeast"/>
    </w:pPr>
    <w:rPr>
      <w:rFonts w:ascii="Sylfaen" w:eastAsiaTheme="minorHAnsi" w:hAnsi="Sylfaen" w:cs="Sylfaen"/>
      <w:kern w:val="2"/>
      <w:sz w:val="26"/>
      <w:szCs w:val="26"/>
      <w:lang w:val="en-US" w:eastAsia="en-US"/>
      <w14:ligatures w14:val="standardContextual"/>
    </w:rPr>
  </w:style>
  <w:style w:type="character" w:customStyle="1" w:styleId="13Exact1">
    <w:name w:val="Основной текст (13) Exact1"/>
    <w:basedOn w:val="13Exact"/>
    <w:uiPriority w:val="99"/>
    <w:rsid w:val="00E307A9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rsid w:val="00E307A9"/>
    <w:rPr>
      <w:rFonts w:ascii="Sylfaen" w:hAnsi="Sylfaen" w:cs="Sylfaen"/>
      <w:sz w:val="16"/>
      <w:szCs w:val="16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E307A9"/>
    <w:pPr>
      <w:widowControl w:val="0"/>
      <w:shd w:val="clear" w:color="auto" w:fill="FFFFFF"/>
      <w:spacing w:after="300" w:line="240" w:lineRule="atLeast"/>
      <w:outlineLvl w:val="1"/>
    </w:pPr>
    <w:rPr>
      <w:rFonts w:ascii="Sylfaen" w:eastAsiaTheme="minorHAnsi" w:hAnsi="Sylfaen" w:cs="Sylfaen"/>
      <w:kern w:val="2"/>
      <w:sz w:val="16"/>
      <w:szCs w:val="16"/>
      <w:lang w:val="en-US" w:eastAsia="en-US"/>
      <w14:ligatures w14:val="standardContextual"/>
    </w:rPr>
  </w:style>
  <w:style w:type="character" w:customStyle="1" w:styleId="211">
    <w:name w:val="Основной текст (2) + Не курсив1"/>
    <w:aliases w:val="Интервал 0 pt19"/>
    <w:basedOn w:val="25"/>
    <w:uiPriority w:val="99"/>
    <w:rsid w:val="00E307A9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rsid w:val="00E307A9"/>
    <w:rPr>
      <w:rFonts w:ascii="Sylfaen" w:hAnsi="Sylfaen" w:cs="Sylfaen"/>
      <w:spacing w:val="-10"/>
      <w:sz w:val="20"/>
      <w:szCs w:val="20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261">
    <w:name w:val="Основной текст (2) + 61"/>
    <w:aliases w:val="5 pt6,Интервал 0 pt18"/>
    <w:basedOn w:val="25"/>
    <w:uiPriority w:val="99"/>
    <w:rsid w:val="00E307A9"/>
    <w:rPr>
      <w:rFonts w:ascii="Sylfaen" w:hAnsi="Sylfaen" w:cs="Sylfaen"/>
      <w:i/>
      <w:iCs/>
      <w:spacing w:val="-10"/>
      <w:sz w:val="13"/>
      <w:szCs w:val="13"/>
      <w:shd w:val="clear" w:color="auto" w:fill="FFFFFF"/>
      <w:lang w:val="ru-RU" w:eastAsia="ru-RU"/>
    </w:rPr>
  </w:style>
  <w:style w:type="character" w:customStyle="1" w:styleId="25pt">
    <w:name w:val="Основной текст (2) + 5 pt"/>
    <w:aliases w:val="Не курсив7,Интервал 0 pt17,Основной текст (2) + David,4 pt"/>
    <w:basedOn w:val="25"/>
    <w:uiPriority w:val="99"/>
    <w:rsid w:val="00E307A9"/>
    <w:rPr>
      <w:rFonts w:ascii="Sylfaen" w:hAnsi="Sylfaen" w:cs="Sylfaen"/>
      <w:i/>
      <w:iCs/>
      <w:spacing w:val="0"/>
      <w:sz w:val="10"/>
      <w:szCs w:val="1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E307A9"/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307A9"/>
    <w:pPr>
      <w:widowControl w:val="0"/>
      <w:shd w:val="clear" w:color="auto" w:fill="FFFFFF"/>
      <w:spacing w:after="0" w:line="250" w:lineRule="exact"/>
      <w:ind w:firstLine="500"/>
      <w:jc w:val="both"/>
    </w:pPr>
    <w:rPr>
      <w:rFonts w:ascii="Sylfaen" w:eastAsiaTheme="minorHAnsi" w:hAnsi="Sylfaen" w:cs="Sylfaen"/>
      <w:i/>
      <w:iCs/>
      <w:kern w:val="2"/>
      <w:sz w:val="15"/>
      <w:szCs w:val="15"/>
      <w:lang w:val="en-US" w:eastAsia="en-US"/>
      <w14:ligatures w14:val="standardContextual"/>
    </w:rPr>
  </w:style>
  <w:style w:type="character" w:customStyle="1" w:styleId="158pt">
    <w:name w:val="Основной текст (15) + 8 pt"/>
    <w:aliases w:val="Интервал 0 pt16"/>
    <w:basedOn w:val="15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151pt">
    <w:name w:val="Основной текст (15) + Интервал 1 pt"/>
    <w:basedOn w:val="15"/>
    <w:uiPriority w:val="99"/>
    <w:rsid w:val="00E307A9"/>
    <w:rPr>
      <w:rFonts w:ascii="Sylfaen" w:hAnsi="Sylfaen" w:cs="Sylfaen"/>
      <w:i/>
      <w:iCs/>
      <w:spacing w:val="30"/>
      <w:sz w:val="15"/>
      <w:szCs w:val="15"/>
      <w:shd w:val="clear" w:color="auto" w:fill="FFFFFF"/>
    </w:rPr>
  </w:style>
  <w:style w:type="character" w:customStyle="1" w:styleId="154pt">
    <w:name w:val="Основной текст (15) + 4 pt"/>
    <w:aliases w:val="Не курсив6"/>
    <w:basedOn w:val="15"/>
    <w:uiPriority w:val="99"/>
    <w:rsid w:val="00E307A9"/>
    <w:rPr>
      <w:rFonts w:ascii="Sylfaen" w:hAnsi="Sylfaen" w:cs="Sylfaen"/>
      <w:i/>
      <w:iCs/>
      <w:sz w:val="8"/>
      <w:szCs w:val="8"/>
      <w:shd w:val="clear" w:color="auto" w:fill="FFFFFF"/>
    </w:rPr>
  </w:style>
  <w:style w:type="character" w:customStyle="1" w:styleId="281">
    <w:name w:val="Основной текст (2) + 81"/>
    <w:aliases w:val="5 pt5,Полужирный,Интервал 0 pt15,Основной текст (5) + 7"/>
    <w:basedOn w:val="25"/>
    <w:uiPriority w:val="99"/>
    <w:rsid w:val="00E307A9"/>
    <w:rPr>
      <w:rFonts w:ascii="Sylfaen" w:hAnsi="Sylfaen" w:cs="Sylfae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E307A9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E307A9"/>
    <w:pPr>
      <w:widowControl w:val="0"/>
      <w:shd w:val="clear" w:color="auto" w:fill="FFFFFF"/>
      <w:spacing w:before="180" w:after="0" w:line="240" w:lineRule="atLeast"/>
      <w:jc w:val="center"/>
    </w:pPr>
    <w:rPr>
      <w:rFonts w:ascii="Tahoma" w:eastAsiaTheme="minorHAnsi" w:hAnsi="Tahoma" w:cs="Tahoma"/>
      <w:b/>
      <w:bCs/>
      <w:i/>
      <w:iCs/>
      <w:kern w:val="2"/>
      <w:sz w:val="26"/>
      <w:szCs w:val="26"/>
      <w:lang w:val="en-US" w:eastAsia="en-US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E307A9"/>
    <w:pPr>
      <w:widowControl w:val="0"/>
      <w:shd w:val="clear" w:color="auto" w:fill="FFFFFF"/>
      <w:spacing w:after="0" w:line="250" w:lineRule="exact"/>
      <w:ind w:firstLine="42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72">
    <w:name w:val="Основной текст (7)"/>
    <w:basedOn w:val="71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77">
    <w:name w:val="Основной текст (7) + 7"/>
    <w:aliases w:val="5 pt4,Интервал 0 pt14"/>
    <w:basedOn w:val="71"/>
    <w:uiPriority w:val="99"/>
    <w:rsid w:val="00E307A9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character" w:customStyle="1" w:styleId="77pt">
    <w:name w:val="Основной текст (7) + 7 pt"/>
    <w:aliases w:val="Не курсив5,Основной текст (2) + 7 pt4,Масштаб 100%"/>
    <w:basedOn w:val="71"/>
    <w:uiPriority w:val="99"/>
    <w:rsid w:val="00E307A9"/>
    <w:rPr>
      <w:rFonts w:ascii="Sylfaen" w:hAnsi="Sylfaen" w:cs="Sylfaen"/>
      <w:i/>
      <w:iCs/>
      <w:spacing w:val="10"/>
      <w:sz w:val="14"/>
      <w:szCs w:val="14"/>
      <w:shd w:val="clear" w:color="auto" w:fill="FFFFFF"/>
      <w:lang w:val="ru-RU" w:eastAsia="ru-RU"/>
    </w:rPr>
  </w:style>
  <w:style w:type="character" w:customStyle="1" w:styleId="7Candara">
    <w:name w:val="Основной текст (7) + Candara"/>
    <w:aliases w:val="5 pt3,Интервал 1 pt3,Основной текст (2) + Georgia1,5,Основной текст (2) + 93"/>
    <w:basedOn w:val="71"/>
    <w:uiPriority w:val="99"/>
    <w:rsid w:val="00E307A9"/>
    <w:rPr>
      <w:rFonts w:ascii="Candara" w:hAnsi="Candara" w:cs="Candara"/>
      <w:i/>
      <w:iCs/>
      <w:spacing w:val="20"/>
      <w:sz w:val="10"/>
      <w:szCs w:val="10"/>
      <w:shd w:val="clear" w:color="auto" w:fill="FFFFFF"/>
      <w:lang w:val="ru-RU" w:eastAsia="ru-RU"/>
    </w:rPr>
  </w:style>
  <w:style w:type="character" w:customStyle="1" w:styleId="22pt">
    <w:name w:val="Основной текст (2) + Интервал 2 pt"/>
    <w:basedOn w:val="25"/>
    <w:uiPriority w:val="99"/>
    <w:rsid w:val="00E307A9"/>
    <w:rPr>
      <w:rFonts w:ascii="Sylfaen" w:hAnsi="Sylfaen" w:cs="Sylfaen"/>
      <w:i/>
      <w:iCs/>
      <w:spacing w:val="40"/>
      <w:sz w:val="16"/>
      <w:szCs w:val="16"/>
      <w:shd w:val="clear" w:color="auto" w:fill="FFFFFF"/>
    </w:rPr>
  </w:style>
  <w:style w:type="character" w:customStyle="1" w:styleId="2FranklinGothicDemiCond">
    <w:name w:val="Основной текст (2) + Franklin Gothic Demi Cond"/>
    <w:aliases w:val="9 pt,Интервал 0 pt13"/>
    <w:basedOn w:val="25"/>
    <w:uiPriority w:val="99"/>
    <w:rsid w:val="00E307A9"/>
    <w:rPr>
      <w:rFonts w:ascii="Franklin Gothic Demi Cond" w:hAnsi="Franklin Gothic Demi Cond" w:cs="Franklin Gothic Demi Cond"/>
      <w:i/>
      <w:iCs/>
      <w:spacing w:val="0"/>
      <w:w w:val="100"/>
      <w:sz w:val="18"/>
      <w:szCs w:val="18"/>
      <w:shd w:val="clear" w:color="auto" w:fill="FFFFFF"/>
      <w:lang w:val="en-US" w:eastAsia="en-US"/>
    </w:rPr>
  </w:style>
  <w:style w:type="character" w:customStyle="1" w:styleId="211pt">
    <w:name w:val="Основной текст (2) + 11 pt"/>
    <w:aliases w:val="Не курсив4,Интервал 0 pt12,Масштаб 60%,Основной текст (2) + Полужирный"/>
    <w:basedOn w:val="25"/>
    <w:uiPriority w:val="99"/>
    <w:rsid w:val="00E307A9"/>
    <w:rPr>
      <w:rFonts w:ascii="Sylfaen" w:hAnsi="Sylfaen" w:cs="Sylfae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1,Интервал 0 pt11,Масштаб 70%"/>
    <w:basedOn w:val="25"/>
    <w:uiPriority w:val="99"/>
    <w:rsid w:val="00E307A9"/>
    <w:rPr>
      <w:rFonts w:ascii="Sylfaen" w:hAnsi="Sylfaen" w:cs="Sylfaen"/>
      <w:b/>
      <w:bCs/>
      <w:i/>
      <w:iCs/>
      <w:spacing w:val="0"/>
      <w:w w:val="70"/>
      <w:sz w:val="22"/>
      <w:szCs w:val="22"/>
      <w:shd w:val="clear" w:color="auto" w:fill="FFFFFF"/>
    </w:rPr>
  </w:style>
  <w:style w:type="character" w:customStyle="1" w:styleId="290">
    <w:name w:val="Основной текст (2) + 9"/>
    <w:aliases w:val="5 pt2,Интервал 0 pt10,Масштаб 75%,Основной текст (2) + 72,Основной текст (8) + 7,Основной текст (2) + 5,Масштаб 80%,Основной текст (2) + 92"/>
    <w:basedOn w:val="25"/>
    <w:uiPriority w:val="99"/>
    <w:rsid w:val="00E307A9"/>
    <w:rPr>
      <w:rFonts w:ascii="Sylfaen" w:hAnsi="Sylfaen" w:cs="Sylfaen"/>
      <w:i/>
      <w:iCs/>
      <w:spacing w:val="0"/>
      <w:w w:val="75"/>
      <w:sz w:val="19"/>
      <w:szCs w:val="19"/>
      <w:shd w:val="clear" w:color="auto" w:fill="FFFFFF"/>
    </w:rPr>
  </w:style>
  <w:style w:type="character" w:customStyle="1" w:styleId="2Constantia">
    <w:name w:val="Основной текст (2) + Constantia"/>
    <w:aliases w:val="10 pt,Интервал 0 pt9"/>
    <w:basedOn w:val="25"/>
    <w:uiPriority w:val="99"/>
    <w:rsid w:val="00E307A9"/>
    <w:rPr>
      <w:rFonts w:ascii="Constantia" w:hAnsi="Constantia" w:cs="Constantia"/>
      <w:i/>
      <w:iCs/>
      <w:spacing w:val="0"/>
      <w:sz w:val="20"/>
      <w:szCs w:val="20"/>
      <w:shd w:val="clear" w:color="auto" w:fill="FFFFFF"/>
    </w:rPr>
  </w:style>
  <w:style w:type="character" w:customStyle="1" w:styleId="29pt1">
    <w:name w:val="Основной текст (2) + 9 pt1"/>
    <w:aliases w:val="Интервал 0 pt8"/>
    <w:basedOn w:val="25"/>
    <w:uiPriority w:val="99"/>
    <w:rsid w:val="00E307A9"/>
    <w:rPr>
      <w:rFonts w:ascii="Sylfaen" w:hAnsi="Sylfaen" w:cs="Sylfaen"/>
      <w:i/>
      <w:iCs/>
      <w:spacing w:val="0"/>
      <w:sz w:val="18"/>
      <w:szCs w:val="18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uiPriority w:val="99"/>
    <w:rsid w:val="00E307A9"/>
    <w:rPr>
      <w:rFonts w:ascii="Sylfaen" w:hAnsi="Sylfaen" w:cs="Sylfaen"/>
      <w:sz w:val="14"/>
      <w:szCs w:val="14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E307A9"/>
    <w:pPr>
      <w:widowControl w:val="0"/>
      <w:shd w:val="clear" w:color="auto" w:fill="FFFFFF"/>
      <w:spacing w:before="300" w:after="0" w:line="240" w:lineRule="atLeast"/>
      <w:jc w:val="center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2Impact">
    <w:name w:val="Основной текст (2) + Impact"/>
    <w:aliases w:val="11 pt,Интервал 0 pt7,7"/>
    <w:basedOn w:val="25"/>
    <w:uiPriority w:val="99"/>
    <w:rsid w:val="00E307A9"/>
    <w:rPr>
      <w:rFonts w:ascii="Impact" w:hAnsi="Impact" w:cs="Impact"/>
      <w:i/>
      <w:iCs/>
      <w:spacing w:val="0"/>
      <w:w w:val="100"/>
      <w:sz w:val="22"/>
      <w:szCs w:val="22"/>
      <w:shd w:val="clear" w:color="auto" w:fill="FFFFFF"/>
      <w:lang w:val="en-US" w:eastAsia="en-US"/>
    </w:rPr>
  </w:style>
  <w:style w:type="character" w:customStyle="1" w:styleId="212">
    <w:name w:val="Основной текст (2) + Малые прописные1"/>
    <w:basedOn w:val="25"/>
    <w:uiPriority w:val="99"/>
    <w:rsid w:val="00E307A9"/>
    <w:rPr>
      <w:rFonts w:ascii="Sylfaen" w:hAnsi="Sylfaen"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0pt1">
    <w:name w:val="Основной текст (2) + Интервал 0 pt1"/>
    <w:basedOn w:val="25"/>
    <w:uiPriority w:val="99"/>
    <w:rsid w:val="00E307A9"/>
    <w:rPr>
      <w:rFonts w:ascii="Sylfaen" w:hAnsi="Sylfaen" w:cs="Sylfaen"/>
      <w:i/>
      <w:iCs/>
      <w:spacing w:val="0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E307A9"/>
    <w:rPr>
      <w:rFonts w:ascii="Sylfaen" w:hAnsi="Sylfaen" w:cs="Sylfaen"/>
      <w:i/>
      <w:i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E307A9"/>
    <w:pPr>
      <w:widowControl w:val="0"/>
      <w:shd w:val="clear" w:color="auto" w:fill="FFFFFF"/>
      <w:spacing w:after="720" w:line="250" w:lineRule="exact"/>
      <w:ind w:firstLine="560"/>
    </w:pPr>
    <w:rPr>
      <w:rFonts w:ascii="Sylfaen" w:eastAsiaTheme="minorHAnsi" w:hAnsi="Sylfaen" w:cs="Sylfaen"/>
      <w:i/>
      <w:iCs/>
      <w:kern w:val="2"/>
      <w:sz w:val="17"/>
      <w:szCs w:val="17"/>
      <w:lang w:val="en-US" w:eastAsia="en-US"/>
      <w14:ligatures w14:val="standardContextual"/>
    </w:rPr>
  </w:style>
  <w:style w:type="character" w:customStyle="1" w:styleId="88pt">
    <w:name w:val="Основной текст (8) + 8 pt"/>
    <w:aliases w:val="Интервал 0 pt6"/>
    <w:basedOn w:val="81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87pt">
    <w:name w:val="Основной текст (8) + 7 pt"/>
    <w:aliases w:val="Не курсив3,Интервал 1 pt2,Основной текст (2) + Tahoma,8 pt"/>
    <w:basedOn w:val="81"/>
    <w:uiPriority w:val="99"/>
    <w:rsid w:val="00E307A9"/>
    <w:rPr>
      <w:rFonts w:ascii="Sylfaen" w:hAnsi="Sylfaen"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81"/>
    <w:rsid w:val="00E307A9"/>
    <w:rPr>
      <w:rFonts w:ascii="Sylfaen" w:hAnsi="Sylfaen" w:cs="Sylfaen"/>
      <w:i/>
      <w:iCs/>
      <w:spacing w:val="10"/>
      <w:sz w:val="17"/>
      <w:szCs w:val="17"/>
      <w:shd w:val="clear" w:color="auto" w:fill="FFFFFF"/>
    </w:rPr>
  </w:style>
  <w:style w:type="character" w:customStyle="1" w:styleId="83">
    <w:name w:val="Основной текст (8) + Малые прописные"/>
    <w:aliases w:val="Интервал 0 pt5"/>
    <w:basedOn w:val="81"/>
    <w:uiPriority w:val="99"/>
    <w:rsid w:val="00E307A9"/>
    <w:rPr>
      <w:rFonts w:ascii="Sylfaen" w:hAnsi="Sylfaen" w:cs="Sylfaen"/>
      <w:i/>
      <w:iCs/>
      <w:smallCaps/>
      <w:spacing w:val="10"/>
      <w:sz w:val="17"/>
      <w:szCs w:val="17"/>
      <w:shd w:val="clear" w:color="auto" w:fill="FFFFFF"/>
    </w:rPr>
  </w:style>
  <w:style w:type="character" w:customStyle="1" w:styleId="77pt2">
    <w:name w:val="Основной текст (7) + 7 pt2"/>
    <w:aliases w:val="Не курсив2,Интервал 1 pt1,Основной текст (5) + Не курсив,Основной текст (2) + 6 pt1,Основной текст (10) + Не курсив"/>
    <w:basedOn w:val="71"/>
    <w:uiPriority w:val="99"/>
    <w:rsid w:val="00E307A9"/>
    <w:rPr>
      <w:rFonts w:ascii="Sylfaen" w:hAnsi="Sylfaen"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77pt1">
    <w:name w:val="Основной текст (7) + 7 pt1"/>
    <w:aliases w:val="Интервал 0 pt4"/>
    <w:basedOn w:val="71"/>
    <w:uiPriority w:val="99"/>
    <w:rsid w:val="00E307A9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720">
    <w:name w:val="Основной текст (7)2"/>
    <w:basedOn w:val="71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E307A9"/>
    <w:rPr>
      <w:rFonts w:ascii="Sylfaen" w:hAnsi="Sylfaen" w:cs="Sylfaen"/>
      <w:spacing w:val="10"/>
      <w:sz w:val="14"/>
      <w:szCs w:val="14"/>
      <w:shd w:val="clear" w:color="auto" w:fill="FFFFFF"/>
    </w:rPr>
  </w:style>
  <w:style w:type="character" w:customStyle="1" w:styleId="27pt1">
    <w:name w:val="Основной текст (2) + 7 pt1"/>
    <w:aliases w:val="Интервал 0 pt3,Основной текст (2) + 22 pt"/>
    <w:basedOn w:val="25"/>
    <w:uiPriority w:val="99"/>
    <w:rsid w:val="00E307A9"/>
    <w:rPr>
      <w:rFonts w:ascii="Sylfaen" w:hAnsi="Sylfaen" w:cs="Sylfaen"/>
      <w:i/>
      <w:iCs/>
      <w:spacing w:val="0"/>
      <w:sz w:val="14"/>
      <w:szCs w:val="1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E307A9"/>
    <w:pPr>
      <w:widowControl w:val="0"/>
      <w:shd w:val="clear" w:color="auto" w:fill="FFFFFF"/>
      <w:spacing w:after="0" w:line="250" w:lineRule="exact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4pt1">
    <w:name w:val="Основной текст (2) + 4 pt1"/>
    <w:aliases w:val="Не курсив1,Интервал 0 pt2,Основной текст (2) + 5 pt1,Основной текст (2) + 10 pt,Основной текст (2) + 8 pt,Основной текст (2) + 8 pt1"/>
    <w:basedOn w:val="25"/>
    <w:uiPriority w:val="99"/>
    <w:rsid w:val="00E307A9"/>
    <w:rPr>
      <w:rFonts w:ascii="Sylfaen" w:hAnsi="Sylfaen" w:cs="Sylfaen"/>
      <w:i/>
      <w:iCs/>
      <w:spacing w:val="-10"/>
      <w:sz w:val="8"/>
      <w:szCs w:val="8"/>
      <w:shd w:val="clear" w:color="auto" w:fill="FFFFFF"/>
    </w:rPr>
  </w:style>
  <w:style w:type="character" w:customStyle="1" w:styleId="240">
    <w:name w:val="Основной текст (2) + 4"/>
    <w:aliases w:val="5 pt1,Интервал 0 pt1,Основной текст (2) + Georgia,6,Основной текст (2) + Tahoma1,Основной текст (2) + 91"/>
    <w:basedOn w:val="25"/>
    <w:uiPriority w:val="99"/>
    <w:rsid w:val="00E307A9"/>
    <w:rPr>
      <w:rFonts w:ascii="Sylfaen" w:hAnsi="Sylfaen" w:cs="Sylfaen"/>
      <w:i/>
      <w:iCs/>
      <w:spacing w:val="0"/>
      <w:sz w:val="9"/>
      <w:szCs w:val="9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E307A9"/>
    <w:rPr>
      <w:rFonts w:ascii="Sylfaen" w:hAnsi="Sylfaen" w:cs="Sylfaen"/>
      <w:spacing w:val="10"/>
      <w:sz w:val="18"/>
      <w:szCs w:val="18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E307A9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Sylfaen" w:eastAsiaTheme="minorHAnsi" w:hAnsi="Sylfaen" w:cs="Sylfaen"/>
      <w:spacing w:val="10"/>
      <w:kern w:val="2"/>
      <w:sz w:val="18"/>
      <w:szCs w:val="18"/>
      <w:lang w:val="en-US"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E307A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/>
    </w:rPr>
  </w:style>
  <w:style w:type="character" w:customStyle="1" w:styleId="af4">
    <w:name w:val="Верхний колонтитул Знак"/>
    <w:basedOn w:val="a0"/>
    <w:link w:val="af3"/>
    <w:uiPriority w:val="99"/>
    <w:rsid w:val="00E307A9"/>
    <w:rPr>
      <w:rFonts w:ascii="Arial Unicode MS" w:eastAsia="Arial Unicode MS" w:hAnsi="Arial Unicode MS" w:cs="Arial Unicode MS"/>
      <w:color w:val="000000"/>
      <w:kern w:val="0"/>
      <w:lang w:val="hy-AM" w:eastAsia="hy-AM"/>
      <w14:ligatures w14:val="none"/>
    </w:rPr>
  </w:style>
  <w:style w:type="character" w:customStyle="1" w:styleId="af5">
    <w:name w:val="Нижний колонтитул Знак"/>
    <w:basedOn w:val="a0"/>
    <w:link w:val="af6"/>
    <w:uiPriority w:val="99"/>
    <w:semiHidden/>
    <w:rsid w:val="00E307A9"/>
    <w:rPr>
      <w:rFonts w:ascii="Arial Unicode MS" w:eastAsia="Arial Unicode MS" w:hAnsi="Arial Unicode MS" w:cs="Arial Unicode MS"/>
      <w:color w:val="000000"/>
      <w:lang w:val="hy-AM" w:eastAsia="hy-AM"/>
    </w:rPr>
  </w:style>
  <w:style w:type="paragraph" w:styleId="af6">
    <w:name w:val="footer"/>
    <w:basedOn w:val="a"/>
    <w:link w:val="af5"/>
    <w:uiPriority w:val="99"/>
    <w:semiHidden/>
    <w:unhideWhenUsed/>
    <w:rsid w:val="00E307A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hy-AM" w:eastAsia="hy-AM"/>
      <w14:ligatures w14:val="standardContextual"/>
    </w:rPr>
  </w:style>
  <w:style w:type="character" w:customStyle="1" w:styleId="19">
    <w:name w:val="Нижний колонтитул Знак1"/>
    <w:basedOn w:val="a0"/>
    <w:uiPriority w:val="99"/>
    <w:semiHidden/>
    <w:rsid w:val="00E307A9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f7">
    <w:name w:val="Текст сноски Знак"/>
    <w:basedOn w:val="a0"/>
    <w:link w:val="af8"/>
    <w:uiPriority w:val="99"/>
    <w:semiHidden/>
    <w:rsid w:val="00E307A9"/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sid w:val="00E307A9"/>
    <w:pPr>
      <w:spacing w:after="0" w:line="240" w:lineRule="auto"/>
    </w:pPr>
    <w:rPr>
      <w:rFonts w:eastAsiaTheme="minorHAnsi"/>
      <w:kern w:val="2"/>
      <w:sz w:val="20"/>
      <w:szCs w:val="20"/>
      <w:lang w:val="en-US" w:eastAsia="en-US"/>
      <w14:ligatures w14:val="standardContextual"/>
    </w:rPr>
  </w:style>
  <w:style w:type="character" w:customStyle="1" w:styleId="1a">
    <w:name w:val="Текст сноски Знак1"/>
    <w:basedOn w:val="a0"/>
    <w:uiPriority w:val="99"/>
    <w:semiHidden/>
    <w:rsid w:val="00E307A9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customStyle="1" w:styleId="2-1pt">
    <w:name w:val="Основной текст (2) + Интервал -1 pt"/>
    <w:basedOn w:val="25"/>
    <w:uiPriority w:val="99"/>
    <w:rsid w:val="00E307A9"/>
    <w:rPr>
      <w:rFonts w:ascii="Sylfaen" w:hAnsi="Sylfaen" w:cs="Sylfaen"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45">
    <w:name w:val="Основной текст (4)_"/>
    <w:basedOn w:val="a0"/>
    <w:uiPriority w:val="99"/>
    <w:rsid w:val="00E307A9"/>
    <w:rPr>
      <w:rFonts w:ascii="Sylfaen" w:hAnsi="Sylfaen" w:cs="Sylfaen"/>
      <w:spacing w:val="20"/>
      <w:sz w:val="10"/>
      <w:szCs w:val="10"/>
      <w:u w:val="none"/>
    </w:rPr>
  </w:style>
  <w:style w:type="character" w:customStyle="1" w:styleId="52">
    <w:name w:val="Основной текст (5)_"/>
    <w:basedOn w:val="a0"/>
    <w:uiPriority w:val="99"/>
    <w:rsid w:val="00E307A9"/>
    <w:rPr>
      <w:rFonts w:ascii="Sylfaen" w:hAnsi="Sylfaen" w:cs="Sylfaen"/>
      <w:sz w:val="16"/>
      <w:szCs w:val="16"/>
      <w:u w:val="none"/>
    </w:rPr>
  </w:style>
  <w:style w:type="character" w:customStyle="1" w:styleId="6Exact">
    <w:name w:val="Основной текст (6) Exact"/>
    <w:basedOn w:val="a0"/>
    <w:uiPriority w:val="99"/>
    <w:rsid w:val="00E307A9"/>
    <w:rPr>
      <w:rFonts w:ascii="Sylfaen" w:hAnsi="Sylfaen" w:cs="Sylfaen"/>
      <w:sz w:val="142"/>
      <w:szCs w:val="142"/>
      <w:u w:val="none"/>
    </w:rPr>
  </w:style>
  <w:style w:type="character" w:customStyle="1" w:styleId="21pt">
    <w:name w:val="Основной текст (2) + Интервал 1 pt"/>
    <w:basedOn w:val="25"/>
    <w:uiPriority w:val="99"/>
    <w:rsid w:val="00E307A9"/>
    <w:rPr>
      <w:rFonts w:ascii="Sylfaen" w:hAnsi="Sylfaen" w:cs="Sylfaen"/>
      <w:i/>
      <w:iCs/>
      <w:spacing w:val="30"/>
      <w:sz w:val="16"/>
      <w:szCs w:val="16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rsid w:val="00E307A9"/>
    <w:rPr>
      <w:rFonts w:ascii="Verdana" w:hAnsi="Verdana" w:cs="Verdana"/>
      <w:i/>
      <w:iCs/>
      <w:spacing w:val="-10"/>
      <w:sz w:val="11"/>
      <w:szCs w:val="1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E307A9"/>
    <w:pPr>
      <w:widowControl w:val="0"/>
      <w:shd w:val="clear" w:color="auto" w:fill="FFFFFF"/>
      <w:spacing w:before="1260" w:after="0" w:line="240" w:lineRule="atLeast"/>
    </w:pPr>
    <w:rPr>
      <w:rFonts w:ascii="Verdana" w:eastAsiaTheme="minorHAnsi" w:hAnsi="Verdana" w:cs="Verdana"/>
      <w:i/>
      <w:iCs/>
      <w:spacing w:val="-10"/>
      <w:kern w:val="2"/>
      <w:sz w:val="11"/>
      <w:szCs w:val="11"/>
      <w:lang w:val="en-US" w:eastAsia="en-US"/>
      <w14:ligatures w14:val="standardContextual"/>
    </w:rPr>
  </w:style>
  <w:style w:type="character" w:customStyle="1" w:styleId="cite-bracket">
    <w:name w:val="cite-bracket"/>
    <w:basedOn w:val="a0"/>
    <w:rsid w:val="00E307A9"/>
  </w:style>
  <w:style w:type="character" w:styleId="af9">
    <w:name w:val="footnote reference"/>
    <w:basedOn w:val="a0"/>
    <w:uiPriority w:val="99"/>
    <w:semiHidden/>
    <w:unhideWhenUsed/>
    <w:rsid w:val="00E307A9"/>
    <w:rPr>
      <w:vertAlign w:val="superscript"/>
    </w:rPr>
  </w:style>
  <w:style w:type="paragraph" w:styleId="afa">
    <w:name w:val="Normal (Web)"/>
    <w:basedOn w:val="a"/>
    <w:uiPriority w:val="99"/>
    <w:unhideWhenUsed/>
    <w:rsid w:val="00E3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a0"/>
    <w:rsid w:val="00E307A9"/>
  </w:style>
  <w:style w:type="character" w:customStyle="1" w:styleId="reference-text">
    <w:name w:val="reference-text"/>
    <w:basedOn w:val="a0"/>
    <w:rsid w:val="00E307A9"/>
  </w:style>
  <w:style w:type="character" w:customStyle="1" w:styleId="2d">
    <w:name w:val="Подпись к картинке (2)_"/>
    <w:basedOn w:val="a0"/>
    <w:link w:val="2e"/>
    <w:uiPriority w:val="99"/>
    <w:rsid w:val="00E307A9"/>
    <w:rPr>
      <w:rFonts w:ascii="Arial Unicode MS" w:eastAsia="Arial Unicode MS" w:cs="Arial Unicode MS"/>
      <w:spacing w:val="-20"/>
      <w:sz w:val="18"/>
      <w:szCs w:val="18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rsid w:val="00E307A9"/>
    <w:rPr>
      <w:rFonts w:ascii="Sylfaen" w:hAnsi="Sylfaen" w:cs="Sylfaen"/>
      <w:spacing w:val="-10"/>
      <w:sz w:val="20"/>
      <w:szCs w:val="20"/>
      <w:shd w:val="clear" w:color="auto" w:fill="FFFFFF"/>
    </w:rPr>
  </w:style>
  <w:style w:type="character" w:customStyle="1" w:styleId="afd">
    <w:name w:val="Другое_"/>
    <w:basedOn w:val="a0"/>
    <w:link w:val="afe"/>
    <w:uiPriority w:val="99"/>
    <w:rsid w:val="00E307A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Sylfaen">
    <w:name w:val="Другое + Sylfaen"/>
    <w:aliases w:val="27 pt"/>
    <w:basedOn w:val="afd"/>
    <w:uiPriority w:val="99"/>
    <w:rsid w:val="00E307A9"/>
    <w:rPr>
      <w:rFonts w:ascii="Sylfaen" w:hAnsi="Sylfaen" w:cs="Sylfaen"/>
      <w:sz w:val="54"/>
      <w:szCs w:val="54"/>
      <w:shd w:val="clear" w:color="auto" w:fill="FFFFFF"/>
    </w:rPr>
  </w:style>
  <w:style w:type="character" w:customStyle="1" w:styleId="50pt">
    <w:name w:val="Основной текст (5) + Интервал 0 pt"/>
    <w:basedOn w:val="52"/>
    <w:uiPriority w:val="99"/>
    <w:rsid w:val="00E307A9"/>
    <w:rPr>
      <w:rFonts w:ascii="Sylfaen" w:hAnsi="Sylfaen" w:cs="Sylfaen"/>
      <w:spacing w:val="10"/>
      <w:sz w:val="14"/>
      <w:szCs w:val="14"/>
      <w:u w:val="none"/>
      <w:shd w:val="clear" w:color="auto" w:fill="FFFFFF"/>
    </w:rPr>
  </w:style>
  <w:style w:type="character" w:customStyle="1" w:styleId="214pt">
    <w:name w:val="Основной текст (2) + 14 pt"/>
    <w:basedOn w:val="25"/>
    <w:uiPriority w:val="99"/>
    <w:rsid w:val="00E307A9"/>
    <w:rPr>
      <w:rFonts w:ascii="Sylfaen" w:hAnsi="Sylfaen" w:cs="Sylfaen"/>
      <w:i/>
      <w:iCs/>
      <w:spacing w:val="0"/>
      <w:sz w:val="28"/>
      <w:szCs w:val="28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Arial Unicode MS" w:eastAsia="Arial Unicode MS" w:cs="Arial Unicode MS"/>
      <w:spacing w:val="-20"/>
      <w:kern w:val="2"/>
      <w:sz w:val="18"/>
      <w:szCs w:val="18"/>
      <w:lang w:val="en-US" w:eastAsia="en-US"/>
      <w14:ligatures w14:val="standardContextual"/>
    </w:rPr>
  </w:style>
  <w:style w:type="paragraph" w:customStyle="1" w:styleId="afc">
    <w:name w:val="Подпись к картинке"/>
    <w:basedOn w:val="a"/>
    <w:link w:val="afb"/>
    <w:uiPriority w:val="99"/>
    <w:rsid w:val="00E307A9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paragraph" w:customStyle="1" w:styleId="afe">
    <w:name w:val="Другое"/>
    <w:basedOn w:val="a"/>
    <w:link w:val="afd"/>
    <w:uiPriority w:val="99"/>
    <w:rsid w:val="00E307A9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US" w:eastAsia="en-US"/>
      <w14:ligatures w14:val="standardContextual"/>
    </w:rPr>
  </w:style>
  <w:style w:type="character" w:customStyle="1" w:styleId="21pt0">
    <w:name w:val="Основной текст (2) + Не курсив;Интервал 1 pt"/>
    <w:basedOn w:val="25"/>
    <w:rsid w:val="00E307A9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85pt0pt">
    <w:name w:val="Основной текст (2) + 8;5 pt;Интервал 0 pt"/>
    <w:basedOn w:val="25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0pt0">
    <w:name w:val="Основной текст (2) + Не курсив;Интервал 0 pt"/>
    <w:basedOn w:val="25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95pt0pt">
    <w:name w:val="Основной текст (2) + 9;5 pt;Интервал 0 pt"/>
    <w:basedOn w:val="25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Sylfaen8pt1pt">
    <w:name w:val="Другое + Sylfaen;8 pt;Интервал 1 pt"/>
    <w:basedOn w:val="afd"/>
    <w:rsid w:val="00E307A9"/>
    <w:rPr>
      <w:rFonts w:ascii="Sylfaen" w:eastAsia="Sylfaen" w:hAnsi="Sylfaen" w:cs="Sylfaen"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675pt0pt">
    <w:name w:val="Основной текст (6) + 7;5 pt;Не курсив;Интервал 0 pt"/>
    <w:basedOn w:val="61"/>
    <w:rsid w:val="00E307A9"/>
    <w:rPr>
      <w:rFonts w:ascii="Sylfaen" w:eastAsia="Sylfaen" w:hAnsi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Не курсив;Интервал 0 pt"/>
    <w:basedOn w:val="25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character" w:customStyle="1" w:styleId="224pt0pt">
    <w:name w:val="Основной текст (2) + 24 pt;Интервал 0 pt"/>
    <w:basedOn w:val="25"/>
    <w:rsid w:val="00E307A9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hy-AM" w:eastAsia="hy-AM" w:bidi="hy-AM"/>
    </w:rPr>
  </w:style>
  <w:style w:type="character" w:customStyle="1" w:styleId="8Tahoma12pt">
    <w:name w:val="Основной текст (8) + Tahoma;12 pt;Не курсив"/>
    <w:basedOn w:val="81"/>
    <w:rsid w:val="00E307A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295pt0pt0">
    <w:name w:val="Основной текст (2) + 9;5 pt;Не курсив;Интервал 0 pt"/>
    <w:basedOn w:val="25"/>
    <w:rsid w:val="00E307A9"/>
    <w:rPr>
      <w:rFonts w:ascii="Sylfaen" w:eastAsia="Sylfaen" w:hAnsi="Sylfaen" w:cs="Sylfae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1"/>
    <w:rsid w:val="00E307A9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0pt0">
    <w:name w:val="Основной текст (9) + Малые прописные;Интервал 0 pt"/>
    <w:basedOn w:val="91"/>
    <w:rsid w:val="00E307A9"/>
    <w:rPr>
      <w:rFonts w:ascii="Sylfaen" w:eastAsia="Sylfaen" w:hAnsi="Sylfaen" w:cs="Sylfaen"/>
      <w:i/>
      <w:iCs/>
      <w:smallCap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1pt">
    <w:name w:val="Основной текст (9) + Не курсив;Интервал 1 pt"/>
    <w:basedOn w:val="91"/>
    <w:rsid w:val="00E307A9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3">
    <w:name w:val="Основной текст (9) + Не курсив"/>
    <w:basedOn w:val="91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75pt0pt">
    <w:name w:val="Сноска + 7;5 pt;Не курсив;Интервал 0 pt"/>
    <w:basedOn w:val="ae"/>
    <w:rsid w:val="00E307A9"/>
    <w:rPr>
      <w:rFonts w:ascii="Sylfaen" w:eastAsia="Sylfaen" w:hAnsi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character" w:customStyle="1" w:styleId="285pt0pt0">
    <w:name w:val="Основной текст (2) + 8;5 pt;Не курсив;Интервал 0 pt"/>
    <w:basedOn w:val="25"/>
    <w:rsid w:val="00E307A9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36">
    <w:name w:val="Заголовок №3_"/>
    <w:basedOn w:val="a0"/>
    <w:link w:val="37"/>
    <w:uiPriority w:val="99"/>
    <w:rsid w:val="00E307A9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E307A9"/>
    <w:rPr>
      <w:rFonts w:ascii="Sylfaen" w:hAnsi="Sylfaen" w:cs="Sylfaen"/>
      <w:i/>
      <w:iCs/>
      <w:spacing w:val="0"/>
      <w:sz w:val="15"/>
      <w:szCs w:val="15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E307A9"/>
    <w:pPr>
      <w:widowControl w:val="0"/>
      <w:shd w:val="clear" w:color="auto" w:fill="FFFFFF"/>
      <w:spacing w:before="2280" w:after="300" w:line="240" w:lineRule="atLeast"/>
      <w:jc w:val="center"/>
      <w:outlineLvl w:val="2"/>
    </w:pPr>
    <w:rPr>
      <w:rFonts w:ascii="Sylfaen" w:eastAsiaTheme="minorHAnsi" w:hAnsi="Sylfaen" w:cs="Sylfaen"/>
      <w:kern w:val="2"/>
      <w:sz w:val="20"/>
      <w:szCs w:val="20"/>
      <w:lang w:val="en-US" w:eastAsia="en-US"/>
      <w14:ligatures w14:val="standardContextual"/>
    </w:rPr>
  </w:style>
  <w:style w:type="character" w:customStyle="1" w:styleId="28pt2">
    <w:name w:val="Основной текст (2) + 8 pt2"/>
    <w:basedOn w:val="25"/>
    <w:uiPriority w:val="99"/>
    <w:rsid w:val="00E307A9"/>
    <w:rPr>
      <w:rFonts w:ascii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41pt">
    <w:name w:val="Основной текст (4) + Интервал 1 pt"/>
    <w:basedOn w:val="45"/>
    <w:uiPriority w:val="99"/>
    <w:rsid w:val="00E307A9"/>
    <w:rPr>
      <w:rFonts w:ascii="Sylfaen" w:hAnsi="Sylfaen" w:cs="Sylfaen"/>
      <w:spacing w:val="30"/>
      <w:sz w:val="14"/>
      <w:szCs w:val="14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61"/>
    <w:uiPriority w:val="99"/>
    <w:rsid w:val="00E307A9"/>
    <w:rPr>
      <w:rFonts w:ascii="Sylfaen" w:hAnsi="Sylfaen" w:cs="Sylfaen"/>
      <w:i/>
      <w:iCs/>
      <w:spacing w:val="10"/>
      <w:sz w:val="17"/>
      <w:szCs w:val="17"/>
      <w:shd w:val="clear" w:color="auto" w:fill="FFFFFF"/>
    </w:rPr>
  </w:style>
  <w:style w:type="character" w:customStyle="1" w:styleId="112">
    <w:name w:val="Основной текст (11)_"/>
    <w:basedOn w:val="a0"/>
    <w:uiPriority w:val="99"/>
    <w:rsid w:val="00E307A9"/>
    <w:rPr>
      <w:rFonts w:ascii="Consolas" w:hAnsi="Consolas" w:cs="Consolas"/>
      <w:i/>
      <w:iCs/>
      <w:spacing w:val="-20"/>
      <w:shd w:val="clear" w:color="auto" w:fill="FFFFFF"/>
      <w:lang w:val="en-US" w:eastAsia="en-US"/>
    </w:rPr>
  </w:style>
  <w:style w:type="character" w:customStyle="1" w:styleId="121">
    <w:name w:val="Основной текст (12)_"/>
    <w:basedOn w:val="a0"/>
    <w:uiPriority w:val="99"/>
    <w:rsid w:val="00E307A9"/>
    <w:rPr>
      <w:rFonts w:ascii="Sylfaen" w:hAnsi="Sylfaen" w:cs="Sylfaen"/>
      <w:spacing w:val="10"/>
      <w:sz w:val="15"/>
      <w:szCs w:val="15"/>
      <w:shd w:val="clear" w:color="auto" w:fill="FFFFFF"/>
    </w:rPr>
  </w:style>
  <w:style w:type="character" w:customStyle="1" w:styleId="38">
    <w:name w:val="Основной текст (3) + Малые прописные"/>
    <w:basedOn w:val="34"/>
    <w:uiPriority w:val="99"/>
    <w:rsid w:val="00E307A9"/>
    <w:rPr>
      <w:rFonts w:ascii="Sylfaen" w:hAnsi="Sylfaen" w:cs="Sylfaen"/>
      <w:smallCaps/>
      <w:spacing w:val="20"/>
      <w:sz w:val="19"/>
      <w:szCs w:val="19"/>
      <w:shd w:val="clear" w:color="auto" w:fill="FFFFFF"/>
    </w:rPr>
  </w:style>
  <w:style w:type="character" w:styleId="aff">
    <w:name w:val="FollowedHyperlink"/>
    <w:basedOn w:val="a0"/>
    <w:uiPriority w:val="99"/>
    <w:semiHidden/>
    <w:unhideWhenUsed/>
    <w:rsid w:val="00E30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2025-05-07T12:36:00Z</dcterms:created>
  <dcterms:modified xsi:type="dcterms:W3CDTF">2025-05-07T12:36:00Z</dcterms:modified>
</cp:coreProperties>
</file>